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9CFA1" w14:textId="77777777" w:rsidR="000042C3" w:rsidRDefault="000042C3" w:rsidP="000042C3">
      <w:pPr>
        <w:pStyle w:val="BasistekstEcologischeAutoriteit"/>
      </w:pPr>
      <w:r>
        <w:rPr>
          <w:noProof/>
          <w:lang w:val="en-GB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74B3D2C6" wp14:editId="31A9E6B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0"/>
                <wp:wrapNone/>
                <wp:docPr id="12" name="JE2212011839ju p1 achter.emf(JU-LOCK)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35" y="0"/>
                            <a:ext cx="7560310" cy="10692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35" y="0"/>
                            <a:ext cx="7560310" cy="8820150"/>
                          </a:xfrm>
                          <a:prstGeom prst="rect">
                            <a:avLst/>
                          </a:prstGeom>
                          <a:solidFill>
                            <a:srgbClr val="C997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940435" y="9551035"/>
                            <a:ext cx="126365" cy="125730"/>
                          </a:xfrm>
                          <a:custGeom>
                            <a:avLst/>
                            <a:gdLst>
                              <a:gd name="T0" fmla="*/ 111 w 398"/>
                              <a:gd name="T1" fmla="*/ 0 h 395"/>
                              <a:gd name="T2" fmla="*/ 0 w 398"/>
                              <a:gd name="T3" fmla="*/ 101 h 395"/>
                              <a:gd name="T4" fmla="*/ 64 w 398"/>
                              <a:gd name="T5" fmla="*/ 395 h 395"/>
                              <a:gd name="T6" fmla="*/ 398 w 398"/>
                              <a:gd name="T7" fmla="*/ 92 h 395"/>
                              <a:gd name="T8" fmla="*/ 111 w 398"/>
                              <a:gd name="T9" fmla="*/ 0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" h="395">
                                <a:moveTo>
                                  <a:pt x="111" y="0"/>
                                </a:moveTo>
                                <a:cubicBezTo>
                                  <a:pt x="86" y="44"/>
                                  <a:pt x="47" y="80"/>
                                  <a:pt x="0" y="101"/>
                                </a:cubicBezTo>
                                <a:cubicBezTo>
                                  <a:pt x="64" y="395"/>
                                  <a:pt x="64" y="395"/>
                                  <a:pt x="64" y="395"/>
                                </a:cubicBezTo>
                                <a:cubicBezTo>
                                  <a:pt x="214" y="348"/>
                                  <a:pt x="336" y="237"/>
                                  <a:pt x="398" y="92"/>
                                </a:cubicBez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97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EditPoints="1"/>
                        </wps:cNvSpPr>
                        <wps:spPr bwMode="auto">
                          <a:xfrm>
                            <a:off x="848995" y="9468485"/>
                            <a:ext cx="1929130" cy="673735"/>
                          </a:xfrm>
                          <a:custGeom>
                            <a:avLst/>
                            <a:gdLst>
                              <a:gd name="T0" fmla="*/ 189 w 6076"/>
                              <a:gd name="T1" fmla="*/ 283 h 2123"/>
                              <a:gd name="T2" fmla="*/ 872 w 6076"/>
                              <a:gd name="T3" fmla="*/ 979 h 2123"/>
                              <a:gd name="T4" fmla="*/ 871 w 6076"/>
                              <a:gd name="T5" fmla="*/ 891 h 2123"/>
                              <a:gd name="T6" fmla="*/ 1644 w 6076"/>
                              <a:gd name="T7" fmla="*/ 1079 h 2123"/>
                              <a:gd name="T8" fmla="*/ 1676 w 6076"/>
                              <a:gd name="T9" fmla="*/ 883 h 2123"/>
                              <a:gd name="T10" fmla="*/ 1986 w 6076"/>
                              <a:gd name="T11" fmla="*/ 687 h 2123"/>
                              <a:gd name="T12" fmla="*/ 2094 w 6076"/>
                              <a:gd name="T13" fmla="*/ 952 h 2123"/>
                              <a:gd name="T14" fmla="*/ 2549 w 6076"/>
                              <a:gd name="T15" fmla="*/ 1202 h 2123"/>
                              <a:gd name="T16" fmla="*/ 2266 w 6076"/>
                              <a:gd name="T17" fmla="*/ 551 h 2123"/>
                              <a:gd name="T18" fmla="*/ 2835 w 6076"/>
                              <a:gd name="T19" fmla="*/ 1214 h 2123"/>
                              <a:gd name="T20" fmla="*/ 2729 w 6076"/>
                              <a:gd name="T21" fmla="*/ 948 h 2123"/>
                              <a:gd name="T22" fmla="*/ 3248 w 6076"/>
                              <a:gd name="T23" fmla="*/ 1017 h 2123"/>
                              <a:gd name="T24" fmla="*/ 3645 w 6076"/>
                              <a:gd name="T25" fmla="*/ 789 h 2123"/>
                              <a:gd name="T26" fmla="*/ 3408 w 6076"/>
                              <a:gd name="T27" fmla="*/ 1109 h 2123"/>
                              <a:gd name="T28" fmla="*/ 3374 w 6076"/>
                              <a:gd name="T29" fmla="*/ 772 h 2123"/>
                              <a:gd name="T30" fmla="*/ 3270 w 6076"/>
                              <a:gd name="T31" fmla="*/ 1289 h 2123"/>
                              <a:gd name="T32" fmla="*/ 3693 w 6076"/>
                              <a:gd name="T33" fmla="*/ 702 h 2123"/>
                              <a:gd name="T34" fmla="*/ 3976 w 6076"/>
                              <a:gd name="T35" fmla="*/ 1202 h 2123"/>
                              <a:gd name="T36" fmla="*/ 3837 w 6076"/>
                              <a:gd name="T37" fmla="*/ 630 h 2123"/>
                              <a:gd name="T38" fmla="*/ 4425 w 6076"/>
                              <a:gd name="T39" fmla="*/ 856 h 2123"/>
                              <a:gd name="T40" fmla="*/ 4225 w 6076"/>
                              <a:gd name="T41" fmla="*/ 1116 h 2123"/>
                              <a:gd name="T42" fmla="*/ 4442 w 6076"/>
                              <a:gd name="T43" fmla="*/ 1051 h 2123"/>
                              <a:gd name="T44" fmla="*/ 4834 w 6076"/>
                              <a:gd name="T45" fmla="*/ 883 h 2123"/>
                              <a:gd name="T46" fmla="*/ 4938 w 6076"/>
                              <a:gd name="T47" fmla="*/ 1168 h 2123"/>
                              <a:gd name="T48" fmla="*/ 5196 w 6076"/>
                              <a:gd name="T49" fmla="*/ 764 h 2123"/>
                              <a:gd name="T50" fmla="*/ 5059 w 6076"/>
                              <a:gd name="T51" fmla="*/ 1106 h 2123"/>
                              <a:gd name="T52" fmla="*/ 5196 w 6076"/>
                              <a:gd name="T53" fmla="*/ 860 h 2123"/>
                              <a:gd name="T54" fmla="*/ 5503 w 6076"/>
                              <a:gd name="T55" fmla="*/ 1105 h 2123"/>
                              <a:gd name="T56" fmla="*/ 6057 w 6076"/>
                              <a:gd name="T57" fmla="*/ 1164 h 2123"/>
                              <a:gd name="T58" fmla="*/ 5941 w 6076"/>
                              <a:gd name="T59" fmla="*/ 891 h 2123"/>
                              <a:gd name="T60" fmla="*/ 491 w 6076"/>
                              <a:gd name="T61" fmla="*/ 2111 h 2123"/>
                              <a:gd name="T62" fmla="*/ 269 w 6076"/>
                              <a:gd name="T63" fmla="*/ 1806 h 2123"/>
                              <a:gd name="T64" fmla="*/ 218 w 6076"/>
                              <a:gd name="T65" fmla="*/ 1596 h 2123"/>
                              <a:gd name="T66" fmla="*/ 132 w 6076"/>
                              <a:gd name="T67" fmla="*/ 1970 h 2123"/>
                              <a:gd name="T68" fmla="*/ 1025 w 6076"/>
                              <a:gd name="T69" fmla="*/ 1603 h 2123"/>
                              <a:gd name="T70" fmla="*/ 713 w 6076"/>
                              <a:gd name="T71" fmla="*/ 1936 h 2123"/>
                              <a:gd name="T72" fmla="*/ 576 w 6076"/>
                              <a:gd name="T73" fmla="*/ 1960 h 2123"/>
                              <a:gd name="T74" fmla="*/ 1090 w 6076"/>
                              <a:gd name="T75" fmla="*/ 2023 h 2123"/>
                              <a:gd name="T76" fmla="*/ 1447 w 6076"/>
                              <a:gd name="T77" fmla="*/ 1711 h 2123"/>
                              <a:gd name="T78" fmla="*/ 1110 w 6076"/>
                              <a:gd name="T79" fmla="*/ 1609 h 2123"/>
                              <a:gd name="T80" fmla="*/ 1442 w 6076"/>
                              <a:gd name="T81" fmla="*/ 1995 h 2123"/>
                              <a:gd name="T82" fmla="*/ 2009 w 6076"/>
                              <a:gd name="T83" fmla="*/ 1856 h 2123"/>
                              <a:gd name="T84" fmla="*/ 2273 w 6076"/>
                              <a:gd name="T85" fmla="*/ 1689 h 2123"/>
                              <a:gd name="T86" fmla="*/ 2138 w 6076"/>
                              <a:gd name="T87" fmla="*/ 2015 h 2123"/>
                              <a:gd name="T88" fmla="*/ 2275 w 6076"/>
                              <a:gd name="T89" fmla="*/ 1788 h 2123"/>
                              <a:gd name="T90" fmla="*/ 2642 w 6076"/>
                              <a:gd name="T91" fmla="*/ 1540 h 2123"/>
                              <a:gd name="T92" fmla="*/ 2716 w 6076"/>
                              <a:gd name="T93" fmla="*/ 1602 h 2123"/>
                              <a:gd name="T94" fmla="*/ 2498 w 6076"/>
                              <a:gd name="T95" fmla="*/ 2111 h 2123"/>
                              <a:gd name="T96" fmla="*/ 3013 w 6076"/>
                              <a:gd name="T97" fmla="*/ 1945 h 2123"/>
                              <a:gd name="T98" fmla="*/ 2877 w 6076"/>
                              <a:gd name="T99" fmla="*/ 1463 h 2123"/>
                              <a:gd name="T100" fmla="*/ 3037 w 6076"/>
                              <a:gd name="T101" fmla="*/ 2123 h 2123"/>
                              <a:gd name="T102" fmla="*/ 3340 w 6076"/>
                              <a:gd name="T103" fmla="*/ 1888 h 2123"/>
                              <a:gd name="T104" fmla="*/ 3450 w 6076"/>
                              <a:gd name="T105" fmla="*/ 1596 h 2123"/>
                              <a:gd name="T106" fmla="*/ 3934 w 6076"/>
                              <a:gd name="T107" fmla="*/ 1684 h 2123"/>
                              <a:gd name="T108" fmla="*/ 3721 w 6076"/>
                              <a:gd name="T109" fmla="*/ 2024 h 2123"/>
                              <a:gd name="T110" fmla="*/ 3781 w 6076"/>
                              <a:gd name="T111" fmla="*/ 1457 h 2123"/>
                              <a:gd name="T112" fmla="*/ 4237 w 6076"/>
                              <a:gd name="T113" fmla="*/ 1945 h 2123"/>
                              <a:gd name="T114" fmla="*/ 4101 w 6076"/>
                              <a:gd name="T115" fmla="*/ 1463 h 2123"/>
                              <a:gd name="T116" fmla="*/ 4261 w 6076"/>
                              <a:gd name="T117" fmla="*/ 2123 h 2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076" h="2123">
                                <a:moveTo>
                                  <a:pt x="51" y="172"/>
                                </a:moveTo>
                                <a:cubicBezTo>
                                  <a:pt x="34" y="95"/>
                                  <a:pt x="83" y="20"/>
                                  <a:pt x="159" y="3"/>
                                </a:cubicBezTo>
                                <a:cubicBezTo>
                                  <a:pt x="169" y="1"/>
                                  <a:pt x="179" y="0"/>
                                  <a:pt x="189" y="0"/>
                                </a:cubicBezTo>
                                <a:cubicBezTo>
                                  <a:pt x="255" y="0"/>
                                  <a:pt x="313" y="45"/>
                                  <a:pt x="328" y="111"/>
                                </a:cubicBezTo>
                                <a:cubicBezTo>
                                  <a:pt x="344" y="188"/>
                                  <a:pt x="296" y="263"/>
                                  <a:pt x="219" y="280"/>
                                </a:cubicBezTo>
                                <a:cubicBezTo>
                                  <a:pt x="209" y="282"/>
                                  <a:pt x="199" y="283"/>
                                  <a:pt x="189" y="283"/>
                                </a:cubicBezTo>
                                <a:cubicBezTo>
                                  <a:pt x="124" y="283"/>
                                  <a:pt x="65" y="238"/>
                                  <a:pt x="51" y="172"/>
                                </a:cubicBezTo>
                                <a:close/>
                                <a:moveTo>
                                  <a:pt x="727" y="958"/>
                                </a:moveTo>
                                <a:cubicBezTo>
                                  <a:pt x="727" y="787"/>
                                  <a:pt x="829" y="687"/>
                                  <a:pt x="982" y="687"/>
                                </a:cubicBezTo>
                                <a:cubicBezTo>
                                  <a:pt x="1123" y="687"/>
                                  <a:pt x="1195" y="779"/>
                                  <a:pt x="1195" y="917"/>
                                </a:cubicBezTo>
                                <a:cubicBezTo>
                                  <a:pt x="1195" y="932"/>
                                  <a:pt x="1192" y="962"/>
                                  <a:pt x="1192" y="979"/>
                                </a:cubicBezTo>
                                <a:cubicBezTo>
                                  <a:pt x="872" y="979"/>
                                  <a:pt x="872" y="979"/>
                                  <a:pt x="872" y="979"/>
                                </a:cubicBezTo>
                                <a:cubicBezTo>
                                  <a:pt x="876" y="1062"/>
                                  <a:pt x="923" y="1115"/>
                                  <a:pt x="1006" y="1115"/>
                                </a:cubicBezTo>
                                <a:cubicBezTo>
                                  <a:pt x="1068" y="1115"/>
                                  <a:pt x="1108" y="1095"/>
                                  <a:pt x="1133" y="1080"/>
                                </a:cubicBezTo>
                                <a:cubicBezTo>
                                  <a:pt x="1176" y="1164"/>
                                  <a:pt x="1176" y="1164"/>
                                  <a:pt x="1176" y="1164"/>
                                </a:cubicBezTo>
                                <a:cubicBezTo>
                                  <a:pt x="1143" y="1184"/>
                                  <a:pt x="1086" y="1214"/>
                                  <a:pt x="986" y="1214"/>
                                </a:cubicBezTo>
                                <a:cubicBezTo>
                                  <a:pt x="821" y="1214"/>
                                  <a:pt x="727" y="1116"/>
                                  <a:pt x="727" y="958"/>
                                </a:cubicBezTo>
                                <a:close/>
                                <a:moveTo>
                                  <a:pt x="871" y="891"/>
                                </a:moveTo>
                                <a:cubicBezTo>
                                  <a:pt x="1060" y="891"/>
                                  <a:pt x="1060" y="891"/>
                                  <a:pt x="1060" y="891"/>
                                </a:cubicBezTo>
                                <a:cubicBezTo>
                                  <a:pt x="1059" y="828"/>
                                  <a:pt x="1036" y="779"/>
                                  <a:pt x="974" y="779"/>
                                </a:cubicBezTo>
                                <a:cubicBezTo>
                                  <a:pt x="912" y="779"/>
                                  <a:pt x="878" y="822"/>
                                  <a:pt x="871" y="891"/>
                                </a:cubicBezTo>
                                <a:close/>
                                <a:moveTo>
                                  <a:pt x="1516" y="1214"/>
                                </a:moveTo>
                                <a:cubicBezTo>
                                  <a:pt x="1608" y="1214"/>
                                  <a:pt x="1663" y="1184"/>
                                  <a:pt x="1685" y="1168"/>
                                </a:cubicBezTo>
                                <a:cubicBezTo>
                                  <a:pt x="1644" y="1079"/>
                                  <a:pt x="1644" y="1079"/>
                                  <a:pt x="1644" y="1079"/>
                                </a:cubicBezTo>
                                <a:cubicBezTo>
                                  <a:pt x="1629" y="1089"/>
                                  <a:pt x="1591" y="1110"/>
                                  <a:pt x="1534" y="1110"/>
                                </a:cubicBezTo>
                                <a:cubicBezTo>
                                  <a:pt x="1447" y="1110"/>
                                  <a:pt x="1400" y="1043"/>
                                  <a:pt x="1400" y="949"/>
                                </a:cubicBezTo>
                                <a:cubicBezTo>
                                  <a:pt x="1400" y="854"/>
                                  <a:pt x="1446" y="787"/>
                                  <a:pt x="1529" y="787"/>
                                </a:cubicBezTo>
                                <a:cubicBezTo>
                                  <a:pt x="1545" y="787"/>
                                  <a:pt x="1560" y="789"/>
                                  <a:pt x="1573" y="794"/>
                                </a:cubicBezTo>
                                <a:cubicBezTo>
                                  <a:pt x="1574" y="826"/>
                                  <a:pt x="1578" y="868"/>
                                  <a:pt x="1581" y="883"/>
                                </a:cubicBezTo>
                                <a:cubicBezTo>
                                  <a:pt x="1676" y="883"/>
                                  <a:pt x="1676" y="883"/>
                                  <a:pt x="1676" y="883"/>
                                </a:cubicBezTo>
                                <a:cubicBezTo>
                                  <a:pt x="1676" y="724"/>
                                  <a:pt x="1676" y="724"/>
                                  <a:pt x="1676" y="724"/>
                                </a:cubicBezTo>
                                <a:cubicBezTo>
                                  <a:pt x="1653" y="707"/>
                                  <a:pt x="1599" y="687"/>
                                  <a:pt x="1524" y="687"/>
                                </a:cubicBezTo>
                                <a:cubicBezTo>
                                  <a:pt x="1369" y="687"/>
                                  <a:pt x="1256" y="786"/>
                                  <a:pt x="1256" y="959"/>
                                </a:cubicBezTo>
                                <a:cubicBezTo>
                                  <a:pt x="1256" y="1113"/>
                                  <a:pt x="1353" y="1214"/>
                                  <a:pt x="1516" y="1214"/>
                                </a:cubicBezTo>
                                <a:close/>
                                <a:moveTo>
                                  <a:pt x="1735" y="954"/>
                                </a:moveTo>
                                <a:cubicBezTo>
                                  <a:pt x="1735" y="825"/>
                                  <a:pt x="1813" y="687"/>
                                  <a:pt x="1986" y="687"/>
                                </a:cubicBezTo>
                                <a:cubicBezTo>
                                  <a:pt x="2161" y="687"/>
                                  <a:pt x="2239" y="813"/>
                                  <a:pt x="2239" y="947"/>
                                </a:cubicBezTo>
                                <a:cubicBezTo>
                                  <a:pt x="2239" y="1074"/>
                                  <a:pt x="2160" y="1214"/>
                                  <a:pt x="1986" y="1214"/>
                                </a:cubicBezTo>
                                <a:cubicBezTo>
                                  <a:pt x="1810" y="1214"/>
                                  <a:pt x="1735" y="1086"/>
                                  <a:pt x="1735" y="954"/>
                                </a:cubicBezTo>
                                <a:close/>
                                <a:moveTo>
                                  <a:pt x="1879" y="948"/>
                                </a:moveTo>
                                <a:cubicBezTo>
                                  <a:pt x="1879" y="1042"/>
                                  <a:pt x="1909" y="1113"/>
                                  <a:pt x="1988" y="1113"/>
                                </a:cubicBezTo>
                                <a:cubicBezTo>
                                  <a:pt x="2066" y="1113"/>
                                  <a:pt x="2094" y="1046"/>
                                  <a:pt x="2094" y="952"/>
                                </a:cubicBezTo>
                                <a:cubicBezTo>
                                  <a:pt x="2094" y="858"/>
                                  <a:pt x="2063" y="787"/>
                                  <a:pt x="1985" y="787"/>
                                </a:cubicBezTo>
                                <a:cubicBezTo>
                                  <a:pt x="1906" y="787"/>
                                  <a:pt x="1879" y="854"/>
                                  <a:pt x="1879" y="948"/>
                                </a:cubicBezTo>
                                <a:close/>
                                <a:moveTo>
                                  <a:pt x="2341" y="1106"/>
                                </a:moveTo>
                                <a:cubicBezTo>
                                  <a:pt x="2316" y="1106"/>
                                  <a:pt x="2286" y="1111"/>
                                  <a:pt x="2270" y="1115"/>
                                </a:cubicBezTo>
                                <a:cubicBezTo>
                                  <a:pt x="2270" y="1202"/>
                                  <a:pt x="2270" y="1202"/>
                                  <a:pt x="2270" y="1202"/>
                                </a:cubicBezTo>
                                <a:cubicBezTo>
                                  <a:pt x="2549" y="1202"/>
                                  <a:pt x="2549" y="1202"/>
                                  <a:pt x="2549" y="1202"/>
                                </a:cubicBezTo>
                                <a:cubicBezTo>
                                  <a:pt x="2549" y="1115"/>
                                  <a:pt x="2549" y="1115"/>
                                  <a:pt x="2549" y="1115"/>
                                </a:cubicBezTo>
                                <a:cubicBezTo>
                                  <a:pt x="2534" y="1111"/>
                                  <a:pt x="2502" y="1106"/>
                                  <a:pt x="2478" y="1106"/>
                                </a:cubicBezTo>
                                <a:cubicBezTo>
                                  <a:pt x="2478" y="539"/>
                                  <a:pt x="2478" y="539"/>
                                  <a:pt x="2478" y="539"/>
                                </a:cubicBezTo>
                                <a:cubicBezTo>
                                  <a:pt x="2484" y="456"/>
                                  <a:pt x="2484" y="456"/>
                                  <a:pt x="2484" y="456"/>
                                </a:cubicBezTo>
                                <a:cubicBezTo>
                                  <a:pt x="2385" y="456"/>
                                  <a:pt x="2302" y="460"/>
                                  <a:pt x="2266" y="464"/>
                                </a:cubicBezTo>
                                <a:cubicBezTo>
                                  <a:pt x="2266" y="551"/>
                                  <a:pt x="2266" y="551"/>
                                  <a:pt x="2266" y="551"/>
                                </a:cubicBezTo>
                                <a:cubicBezTo>
                                  <a:pt x="2285" y="551"/>
                                  <a:pt x="2311" y="553"/>
                                  <a:pt x="2341" y="556"/>
                                </a:cubicBezTo>
                                <a:lnTo>
                                  <a:pt x="2341" y="1106"/>
                                </a:lnTo>
                                <a:close/>
                                <a:moveTo>
                                  <a:pt x="2584" y="954"/>
                                </a:moveTo>
                                <a:cubicBezTo>
                                  <a:pt x="2584" y="825"/>
                                  <a:pt x="2662" y="687"/>
                                  <a:pt x="2835" y="687"/>
                                </a:cubicBezTo>
                                <a:cubicBezTo>
                                  <a:pt x="3010" y="687"/>
                                  <a:pt x="3089" y="813"/>
                                  <a:pt x="3089" y="947"/>
                                </a:cubicBezTo>
                                <a:cubicBezTo>
                                  <a:pt x="3089" y="1074"/>
                                  <a:pt x="3009" y="1214"/>
                                  <a:pt x="2835" y="1214"/>
                                </a:cubicBezTo>
                                <a:cubicBezTo>
                                  <a:pt x="2660" y="1214"/>
                                  <a:pt x="2584" y="1086"/>
                                  <a:pt x="2584" y="954"/>
                                </a:cubicBezTo>
                                <a:close/>
                                <a:moveTo>
                                  <a:pt x="2729" y="948"/>
                                </a:moveTo>
                                <a:cubicBezTo>
                                  <a:pt x="2729" y="1042"/>
                                  <a:pt x="2759" y="1113"/>
                                  <a:pt x="2837" y="1113"/>
                                </a:cubicBezTo>
                                <a:cubicBezTo>
                                  <a:pt x="2916" y="1113"/>
                                  <a:pt x="2943" y="1046"/>
                                  <a:pt x="2943" y="952"/>
                                </a:cubicBezTo>
                                <a:cubicBezTo>
                                  <a:pt x="2943" y="858"/>
                                  <a:pt x="2912" y="787"/>
                                  <a:pt x="2834" y="787"/>
                                </a:cubicBezTo>
                                <a:cubicBezTo>
                                  <a:pt x="2756" y="787"/>
                                  <a:pt x="2729" y="854"/>
                                  <a:pt x="2729" y="948"/>
                                </a:cubicBezTo>
                                <a:close/>
                                <a:moveTo>
                                  <a:pt x="3357" y="1448"/>
                                </a:moveTo>
                                <a:cubicBezTo>
                                  <a:pt x="3217" y="1448"/>
                                  <a:pt x="3137" y="1399"/>
                                  <a:pt x="3137" y="1312"/>
                                </a:cubicBezTo>
                                <a:cubicBezTo>
                                  <a:pt x="3137" y="1251"/>
                                  <a:pt x="3184" y="1213"/>
                                  <a:pt x="3234" y="1191"/>
                                </a:cubicBezTo>
                                <a:cubicBezTo>
                                  <a:pt x="3234" y="1189"/>
                                  <a:pt x="3234" y="1189"/>
                                  <a:pt x="3234" y="1189"/>
                                </a:cubicBezTo>
                                <a:cubicBezTo>
                                  <a:pt x="3206" y="1172"/>
                                  <a:pt x="3184" y="1150"/>
                                  <a:pt x="3184" y="1109"/>
                                </a:cubicBezTo>
                                <a:cubicBezTo>
                                  <a:pt x="3184" y="1066"/>
                                  <a:pt x="3216" y="1034"/>
                                  <a:pt x="3248" y="1017"/>
                                </a:cubicBezTo>
                                <a:cubicBezTo>
                                  <a:pt x="3248" y="1014"/>
                                  <a:pt x="3248" y="1014"/>
                                  <a:pt x="3248" y="1014"/>
                                </a:cubicBezTo>
                                <a:cubicBezTo>
                                  <a:pt x="3195" y="986"/>
                                  <a:pt x="3156" y="938"/>
                                  <a:pt x="3156" y="864"/>
                                </a:cubicBezTo>
                                <a:cubicBezTo>
                                  <a:pt x="3156" y="760"/>
                                  <a:pt x="3236" y="687"/>
                                  <a:pt x="3374" y="687"/>
                                </a:cubicBezTo>
                                <a:cubicBezTo>
                                  <a:pt x="3407" y="687"/>
                                  <a:pt x="3437" y="691"/>
                                  <a:pt x="3463" y="699"/>
                                </a:cubicBezTo>
                                <a:cubicBezTo>
                                  <a:pt x="3645" y="699"/>
                                  <a:pt x="3645" y="699"/>
                                  <a:pt x="3645" y="699"/>
                                </a:cubicBezTo>
                                <a:cubicBezTo>
                                  <a:pt x="3645" y="789"/>
                                  <a:pt x="3645" y="789"/>
                                  <a:pt x="3645" y="789"/>
                                </a:cubicBezTo>
                                <a:cubicBezTo>
                                  <a:pt x="3573" y="789"/>
                                  <a:pt x="3573" y="789"/>
                                  <a:pt x="3573" y="789"/>
                                </a:cubicBezTo>
                                <a:cubicBezTo>
                                  <a:pt x="3588" y="813"/>
                                  <a:pt x="3595" y="836"/>
                                  <a:pt x="3595" y="864"/>
                                </a:cubicBezTo>
                                <a:cubicBezTo>
                                  <a:pt x="3595" y="970"/>
                                  <a:pt x="3518" y="1042"/>
                                  <a:pt x="3381" y="1042"/>
                                </a:cubicBezTo>
                                <a:cubicBezTo>
                                  <a:pt x="3361" y="1042"/>
                                  <a:pt x="3342" y="1040"/>
                                  <a:pt x="3324" y="1037"/>
                                </a:cubicBezTo>
                                <a:cubicBezTo>
                                  <a:pt x="3312" y="1044"/>
                                  <a:pt x="3302" y="1058"/>
                                  <a:pt x="3302" y="1070"/>
                                </a:cubicBezTo>
                                <a:cubicBezTo>
                                  <a:pt x="3302" y="1099"/>
                                  <a:pt x="3335" y="1106"/>
                                  <a:pt x="3408" y="1109"/>
                                </a:cubicBezTo>
                                <a:cubicBezTo>
                                  <a:pt x="3512" y="1115"/>
                                  <a:pt x="3645" y="1118"/>
                                  <a:pt x="3645" y="1256"/>
                                </a:cubicBezTo>
                                <a:cubicBezTo>
                                  <a:pt x="3645" y="1368"/>
                                  <a:pt x="3530" y="1448"/>
                                  <a:pt x="3357" y="1448"/>
                                </a:cubicBezTo>
                                <a:close/>
                                <a:moveTo>
                                  <a:pt x="3289" y="864"/>
                                </a:moveTo>
                                <a:cubicBezTo>
                                  <a:pt x="3289" y="923"/>
                                  <a:pt x="3322" y="957"/>
                                  <a:pt x="3374" y="957"/>
                                </a:cubicBezTo>
                                <a:cubicBezTo>
                                  <a:pt x="3428" y="957"/>
                                  <a:pt x="3462" y="923"/>
                                  <a:pt x="3462" y="864"/>
                                </a:cubicBezTo>
                                <a:cubicBezTo>
                                  <a:pt x="3462" y="806"/>
                                  <a:pt x="3428" y="772"/>
                                  <a:pt x="3374" y="772"/>
                                </a:cubicBezTo>
                                <a:cubicBezTo>
                                  <a:pt x="3322" y="772"/>
                                  <a:pt x="3289" y="806"/>
                                  <a:pt x="3289" y="864"/>
                                </a:cubicBezTo>
                                <a:close/>
                                <a:moveTo>
                                  <a:pt x="3373" y="1360"/>
                                </a:moveTo>
                                <a:cubicBezTo>
                                  <a:pt x="3457" y="1360"/>
                                  <a:pt x="3510" y="1325"/>
                                  <a:pt x="3510" y="1279"/>
                                </a:cubicBezTo>
                                <a:cubicBezTo>
                                  <a:pt x="3510" y="1225"/>
                                  <a:pt x="3458" y="1225"/>
                                  <a:pt x="3382" y="1220"/>
                                </a:cubicBezTo>
                                <a:cubicBezTo>
                                  <a:pt x="3360" y="1219"/>
                                  <a:pt x="3336" y="1217"/>
                                  <a:pt x="3315" y="1214"/>
                                </a:cubicBezTo>
                                <a:cubicBezTo>
                                  <a:pt x="3288" y="1231"/>
                                  <a:pt x="3270" y="1260"/>
                                  <a:pt x="3270" y="1289"/>
                                </a:cubicBezTo>
                                <a:cubicBezTo>
                                  <a:pt x="3270" y="1332"/>
                                  <a:pt x="3303" y="1360"/>
                                  <a:pt x="3373" y="1360"/>
                                </a:cubicBezTo>
                                <a:close/>
                                <a:moveTo>
                                  <a:pt x="3976" y="1115"/>
                                </a:moveTo>
                                <a:cubicBezTo>
                                  <a:pt x="3963" y="1111"/>
                                  <a:pt x="3930" y="1106"/>
                                  <a:pt x="3906" y="1106"/>
                                </a:cubicBezTo>
                                <a:cubicBezTo>
                                  <a:pt x="3906" y="775"/>
                                  <a:pt x="3906" y="775"/>
                                  <a:pt x="3906" y="775"/>
                                </a:cubicBezTo>
                                <a:cubicBezTo>
                                  <a:pt x="3911" y="693"/>
                                  <a:pt x="3911" y="693"/>
                                  <a:pt x="3911" y="693"/>
                                </a:cubicBezTo>
                                <a:cubicBezTo>
                                  <a:pt x="3811" y="693"/>
                                  <a:pt x="3728" y="698"/>
                                  <a:pt x="3693" y="702"/>
                                </a:cubicBezTo>
                                <a:cubicBezTo>
                                  <a:pt x="3693" y="788"/>
                                  <a:pt x="3693" y="788"/>
                                  <a:pt x="3693" y="788"/>
                                </a:cubicBezTo>
                                <a:cubicBezTo>
                                  <a:pt x="3710" y="788"/>
                                  <a:pt x="3738" y="789"/>
                                  <a:pt x="3768" y="792"/>
                                </a:cubicBezTo>
                                <a:cubicBezTo>
                                  <a:pt x="3768" y="1106"/>
                                  <a:pt x="3768" y="1106"/>
                                  <a:pt x="3768" y="1106"/>
                                </a:cubicBezTo>
                                <a:cubicBezTo>
                                  <a:pt x="3742" y="1106"/>
                                  <a:pt x="3707" y="1111"/>
                                  <a:pt x="3693" y="1115"/>
                                </a:cubicBezTo>
                                <a:cubicBezTo>
                                  <a:pt x="3693" y="1202"/>
                                  <a:pt x="3693" y="1202"/>
                                  <a:pt x="3693" y="1202"/>
                                </a:cubicBezTo>
                                <a:cubicBezTo>
                                  <a:pt x="3976" y="1202"/>
                                  <a:pt x="3976" y="1202"/>
                                  <a:pt x="3976" y="1202"/>
                                </a:cubicBezTo>
                                <a:lnTo>
                                  <a:pt x="3976" y="1115"/>
                                </a:lnTo>
                                <a:close/>
                                <a:moveTo>
                                  <a:pt x="3837" y="630"/>
                                </a:moveTo>
                                <a:cubicBezTo>
                                  <a:pt x="3885" y="630"/>
                                  <a:pt x="3920" y="592"/>
                                  <a:pt x="3920" y="548"/>
                                </a:cubicBezTo>
                                <a:cubicBezTo>
                                  <a:pt x="3920" y="505"/>
                                  <a:pt x="3885" y="467"/>
                                  <a:pt x="3837" y="467"/>
                                </a:cubicBezTo>
                                <a:cubicBezTo>
                                  <a:pt x="3789" y="467"/>
                                  <a:pt x="3752" y="505"/>
                                  <a:pt x="3752" y="548"/>
                                </a:cubicBezTo>
                                <a:cubicBezTo>
                                  <a:pt x="3752" y="592"/>
                                  <a:pt x="3789" y="630"/>
                                  <a:pt x="3837" y="630"/>
                                </a:cubicBezTo>
                                <a:close/>
                                <a:moveTo>
                                  <a:pt x="4281" y="897"/>
                                </a:moveTo>
                                <a:cubicBezTo>
                                  <a:pt x="4220" y="881"/>
                                  <a:pt x="4165" y="871"/>
                                  <a:pt x="4165" y="831"/>
                                </a:cubicBezTo>
                                <a:cubicBezTo>
                                  <a:pt x="4165" y="800"/>
                                  <a:pt x="4193" y="783"/>
                                  <a:pt x="4247" y="783"/>
                                </a:cubicBezTo>
                                <a:cubicBezTo>
                                  <a:pt x="4273" y="783"/>
                                  <a:pt x="4299" y="788"/>
                                  <a:pt x="4322" y="793"/>
                                </a:cubicBezTo>
                                <a:cubicBezTo>
                                  <a:pt x="4323" y="816"/>
                                  <a:pt x="4326" y="844"/>
                                  <a:pt x="4328" y="856"/>
                                </a:cubicBezTo>
                                <a:cubicBezTo>
                                  <a:pt x="4425" y="856"/>
                                  <a:pt x="4425" y="856"/>
                                  <a:pt x="4425" y="856"/>
                                </a:cubicBezTo>
                                <a:cubicBezTo>
                                  <a:pt x="4425" y="722"/>
                                  <a:pt x="4425" y="722"/>
                                  <a:pt x="4425" y="722"/>
                                </a:cubicBezTo>
                                <a:cubicBezTo>
                                  <a:pt x="4402" y="708"/>
                                  <a:pt x="4330" y="687"/>
                                  <a:pt x="4244" y="687"/>
                                </a:cubicBezTo>
                                <a:cubicBezTo>
                                  <a:pt x="4118" y="687"/>
                                  <a:pt x="4043" y="740"/>
                                  <a:pt x="4043" y="837"/>
                                </a:cubicBezTo>
                                <a:cubicBezTo>
                                  <a:pt x="4043" y="948"/>
                                  <a:pt x="4127" y="977"/>
                                  <a:pt x="4202" y="998"/>
                                </a:cubicBezTo>
                                <a:cubicBezTo>
                                  <a:pt x="4261" y="1013"/>
                                  <a:pt x="4314" y="1026"/>
                                  <a:pt x="4314" y="1066"/>
                                </a:cubicBezTo>
                                <a:cubicBezTo>
                                  <a:pt x="4314" y="1098"/>
                                  <a:pt x="4281" y="1116"/>
                                  <a:pt x="4225" y="1116"/>
                                </a:cubicBezTo>
                                <a:cubicBezTo>
                                  <a:pt x="4194" y="1116"/>
                                  <a:pt x="4164" y="1110"/>
                                  <a:pt x="4138" y="1103"/>
                                </a:cubicBezTo>
                                <a:cubicBezTo>
                                  <a:pt x="4138" y="1090"/>
                                  <a:pt x="4134" y="1047"/>
                                  <a:pt x="4133" y="1040"/>
                                </a:cubicBezTo>
                                <a:cubicBezTo>
                                  <a:pt x="4036" y="1040"/>
                                  <a:pt x="4036" y="1040"/>
                                  <a:pt x="4036" y="1040"/>
                                </a:cubicBezTo>
                                <a:cubicBezTo>
                                  <a:pt x="4036" y="1177"/>
                                  <a:pt x="4036" y="1177"/>
                                  <a:pt x="4036" y="1177"/>
                                </a:cubicBezTo>
                                <a:cubicBezTo>
                                  <a:pt x="4069" y="1196"/>
                                  <a:pt x="4144" y="1214"/>
                                  <a:pt x="4225" y="1213"/>
                                </a:cubicBezTo>
                                <a:cubicBezTo>
                                  <a:pt x="4354" y="1213"/>
                                  <a:pt x="4442" y="1156"/>
                                  <a:pt x="4442" y="1051"/>
                                </a:cubicBezTo>
                                <a:cubicBezTo>
                                  <a:pt x="4442" y="947"/>
                                  <a:pt x="4357" y="918"/>
                                  <a:pt x="4281" y="897"/>
                                </a:cubicBezTo>
                                <a:close/>
                                <a:moveTo>
                                  <a:pt x="4786" y="1110"/>
                                </a:moveTo>
                                <a:cubicBezTo>
                                  <a:pt x="4700" y="1110"/>
                                  <a:pt x="4653" y="1043"/>
                                  <a:pt x="4653" y="949"/>
                                </a:cubicBezTo>
                                <a:cubicBezTo>
                                  <a:pt x="4653" y="854"/>
                                  <a:pt x="4699" y="787"/>
                                  <a:pt x="4782" y="787"/>
                                </a:cubicBezTo>
                                <a:cubicBezTo>
                                  <a:pt x="4798" y="787"/>
                                  <a:pt x="4812" y="789"/>
                                  <a:pt x="4826" y="794"/>
                                </a:cubicBezTo>
                                <a:cubicBezTo>
                                  <a:pt x="4827" y="826"/>
                                  <a:pt x="4831" y="868"/>
                                  <a:pt x="4834" y="883"/>
                                </a:cubicBezTo>
                                <a:cubicBezTo>
                                  <a:pt x="4929" y="883"/>
                                  <a:pt x="4929" y="883"/>
                                  <a:pt x="4929" y="883"/>
                                </a:cubicBezTo>
                                <a:cubicBezTo>
                                  <a:pt x="4929" y="724"/>
                                  <a:pt x="4929" y="724"/>
                                  <a:pt x="4929" y="724"/>
                                </a:cubicBezTo>
                                <a:cubicBezTo>
                                  <a:pt x="4905" y="707"/>
                                  <a:pt x="4851" y="687"/>
                                  <a:pt x="4776" y="687"/>
                                </a:cubicBezTo>
                                <a:cubicBezTo>
                                  <a:pt x="4622" y="687"/>
                                  <a:pt x="4508" y="786"/>
                                  <a:pt x="4508" y="959"/>
                                </a:cubicBezTo>
                                <a:cubicBezTo>
                                  <a:pt x="4508" y="1113"/>
                                  <a:pt x="4605" y="1214"/>
                                  <a:pt x="4769" y="1214"/>
                                </a:cubicBezTo>
                                <a:cubicBezTo>
                                  <a:pt x="4860" y="1214"/>
                                  <a:pt x="4915" y="1184"/>
                                  <a:pt x="4938" y="1168"/>
                                </a:cubicBezTo>
                                <a:cubicBezTo>
                                  <a:pt x="4897" y="1079"/>
                                  <a:pt x="4897" y="1079"/>
                                  <a:pt x="4897" y="1079"/>
                                </a:cubicBezTo>
                                <a:cubicBezTo>
                                  <a:pt x="4881" y="1089"/>
                                  <a:pt x="4843" y="1110"/>
                                  <a:pt x="4786" y="1110"/>
                                </a:cubicBezTo>
                                <a:close/>
                                <a:moveTo>
                                  <a:pt x="5503" y="850"/>
                                </a:moveTo>
                                <a:cubicBezTo>
                                  <a:pt x="5503" y="757"/>
                                  <a:pt x="5462" y="687"/>
                                  <a:pt x="5351" y="687"/>
                                </a:cubicBezTo>
                                <a:cubicBezTo>
                                  <a:pt x="5275" y="687"/>
                                  <a:pt x="5228" y="724"/>
                                  <a:pt x="5198" y="764"/>
                                </a:cubicBezTo>
                                <a:cubicBezTo>
                                  <a:pt x="5196" y="764"/>
                                  <a:pt x="5196" y="764"/>
                                  <a:pt x="5196" y="764"/>
                                </a:cubicBezTo>
                                <a:cubicBezTo>
                                  <a:pt x="5196" y="539"/>
                                  <a:pt x="5196" y="539"/>
                                  <a:pt x="5196" y="539"/>
                                </a:cubicBezTo>
                                <a:cubicBezTo>
                                  <a:pt x="5201" y="456"/>
                                  <a:pt x="5201" y="456"/>
                                  <a:pt x="5201" y="456"/>
                                </a:cubicBezTo>
                                <a:cubicBezTo>
                                  <a:pt x="5102" y="456"/>
                                  <a:pt x="5020" y="460"/>
                                  <a:pt x="4984" y="464"/>
                                </a:cubicBezTo>
                                <a:cubicBezTo>
                                  <a:pt x="4984" y="551"/>
                                  <a:pt x="4984" y="551"/>
                                  <a:pt x="4984" y="551"/>
                                </a:cubicBezTo>
                                <a:cubicBezTo>
                                  <a:pt x="5002" y="551"/>
                                  <a:pt x="5029" y="553"/>
                                  <a:pt x="5059" y="556"/>
                                </a:cubicBezTo>
                                <a:cubicBezTo>
                                  <a:pt x="5059" y="1106"/>
                                  <a:pt x="5059" y="1106"/>
                                  <a:pt x="5059" y="1106"/>
                                </a:cubicBezTo>
                                <a:cubicBezTo>
                                  <a:pt x="5033" y="1106"/>
                                  <a:pt x="5003" y="1111"/>
                                  <a:pt x="4988" y="1115"/>
                                </a:cubicBezTo>
                                <a:cubicBezTo>
                                  <a:pt x="4988" y="1201"/>
                                  <a:pt x="4988" y="1201"/>
                                  <a:pt x="4988" y="1201"/>
                                </a:cubicBezTo>
                                <a:cubicBezTo>
                                  <a:pt x="5263" y="1201"/>
                                  <a:pt x="5263" y="1201"/>
                                  <a:pt x="5263" y="1201"/>
                                </a:cubicBezTo>
                                <a:cubicBezTo>
                                  <a:pt x="5263" y="1115"/>
                                  <a:pt x="5263" y="1115"/>
                                  <a:pt x="5263" y="1115"/>
                                </a:cubicBezTo>
                                <a:cubicBezTo>
                                  <a:pt x="5251" y="1112"/>
                                  <a:pt x="5221" y="1106"/>
                                  <a:pt x="5196" y="1105"/>
                                </a:cubicBezTo>
                                <a:cubicBezTo>
                                  <a:pt x="5196" y="860"/>
                                  <a:pt x="5196" y="860"/>
                                  <a:pt x="5196" y="860"/>
                                </a:cubicBezTo>
                                <a:cubicBezTo>
                                  <a:pt x="5217" y="831"/>
                                  <a:pt x="5252" y="797"/>
                                  <a:pt x="5298" y="797"/>
                                </a:cubicBezTo>
                                <a:cubicBezTo>
                                  <a:pt x="5346" y="797"/>
                                  <a:pt x="5366" y="823"/>
                                  <a:pt x="5366" y="874"/>
                                </a:cubicBezTo>
                                <a:cubicBezTo>
                                  <a:pt x="5366" y="1201"/>
                                  <a:pt x="5366" y="1201"/>
                                  <a:pt x="5366" y="1201"/>
                                </a:cubicBezTo>
                                <a:cubicBezTo>
                                  <a:pt x="5573" y="1201"/>
                                  <a:pt x="5573" y="1201"/>
                                  <a:pt x="5573" y="1201"/>
                                </a:cubicBezTo>
                                <a:cubicBezTo>
                                  <a:pt x="5573" y="1115"/>
                                  <a:pt x="5573" y="1115"/>
                                  <a:pt x="5573" y="1115"/>
                                </a:cubicBezTo>
                                <a:cubicBezTo>
                                  <a:pt x="5560" y="1111"/>
                                  <a:pt x="5527" y="1105"/>
                                  <a:pt x="5503" y="1105"/>
                                </a:cubicBezTo>
                                <a:lnTo>
                                  <a:pt x="5503" y="850"/>
                                </a:lnTo>
                                <a:close/>
                                <a:moveTo>
                                  <a:pt x="6073" y="979"/>
                                </a:moveTo>
                                <a:cubicBezTo>
                                  <a:pt x="5753" y="979"/>
                                  <a:pt x="5753" y="979"/>
                                  <a:pt x="5753" y="979"/>
                                </a:cubicBezTo>
                                <a:cubicBezTo>
                                  <a:pt x="5757" y="1062"/>
                                  <a:pt x="5804" y="1115"/>
                                  <a:pt x="5887" y="1115"/>
                                </a:cubicBezTo>
                                <a:cubicBezTo>
                                  <a:pt x="5949" y="1115"/>
                                  <a:pt x="5989" y="1095"/>
                                  <a:pt x="6014" y="1080"/>
                                </a:cubicBezTo>
                                <a:cubicBezTo>
                                  <a:pt x="6057" y="1164"/>
                                  <a:pt x="6057" y="1164"/>
                                  <a:pt x="6057" y="1164"/>
                                </a:cubicBezTo>
                                <a:cubicBezTo>
                                  <a:pt x="6024" y="1184"/>
                                  <a:pt x="5967" y="1214"/>
                                  <a:pt x="5867" y="1214"/>
                                </a:cubicBezTo>
                                <a:cubicBezTo>
                                  <a:pt x="5702" y="1214"/>
                                  <a:pt x="5608" y="1116"/>
                                  <a:pt x="5608" y="958"/>
                                </a:cubicBezTo>
                                <a:cubicBezTo>
                                  <a:pt x="5608" y="787"/>
                                  <a:pt x="5710" y="687"/>
                                  <a:pt x="5864" y="687"/>
                                </a:cubicBezTo>
                                <a:cubicBezTo>
                                  <a:pt x="6004" y="687"/>
                                  <a:pt x="6076" y="779"/>
                                  <a:pt x="6076" y="917"/>
                                </a:cubicBezTo>
                                <a:cubicBezTo>
                                  <a:pt x="6076" y="932"/>
                                  <a:pt x="6074" y="962"/>
                                  <a:pt x="6073" y="979"/>
                                </a:cubicBezTo>
                                <a:close/>
                                <a:moveTo>
                                  <a:pt x="5941" y="891"/>
                                </a:moveTo>
                                <a:cubicBezTo>
                                  <a:pt x="5940" y="828"/>
                                  <a:pt x="5917" y="779"/>
                                  <a:pt x="5855" y="779"/>
                                </a:cubicBezTo>
                                <a:cubicBezTo>
                                  <a:pt x="5794" y="779"/>
                                  <a:pt x="5760" y="822"/>
                                  <a:pt x="5752" y="891"/>
                                </a:cubicBezTo>
                                <a:lnTo>
                                  <a:pt x="5941" y="891"/>
                                </a:lnTo>
                                <a:close/>
                                <a:moveTo>
                                  <a:pt x="424" y="2019"/>
                                </a:moveTo>
                                <a:cubicBezTo>
                                  <a:pt x="451" y="2021"/>
                                  <a:pt x="475" y="2023"/>
                                  <a:pt x="491" y="2023"/>
                                </a:cubicBezTo>
                                <a:cubicBezTo>
                                  <a:pt x="491" y="2111"/>
                                  <a:pt x="491" y="2111"/>
                                  <a:pt x="491" y="2111"/>
                                </a:cubicBezTo>
                                <a:cubicBezTo>
                                  <a:pt x="458" y="2114"/>
                                  <a:pt x="388" y="2117"/>
                                  <a:pt x="302" y="2117"/>
                                </a:cubicBezTo>
                                <a:cubicBezTo>
                                  <a:pt x="298" y="2104"/>
                                  <a:pt x="295" y="2077"/>
                                  <a:pt x="294" y="2055"/>
                                </a:cubicBezTo>
                                <a:cubicBezTo>
                                  <a:pt x="291" y="2055"/>
                                  <a:pt x="291" y="2055"/>
                                  <a:pt x="291" y="2055"/>
                                </a:cubicBezTo>
                                <a:cubicBezTo>
                                  <a:pt x="268" y="2088"/>
                                  <a:pt x="219" y="2123"/>
                                  <a:pt x="152" y="2123"/>
                                </a:cubicBezTo>
                                <a:cubicBezTo>
                                  <a:pt x="67" y="2123"/>
                                  <a:pt x="0" y="2071"/>
                                  <a:pt x="0" y="1982"/>
                                </a:cubicBezTo>
                                <a:cubicBezTo>
                                  <a:pt x="0" y="1853"/>
                                  <a:pt x="128" y="1806"/>
                                  <a:pt x="269" y="1806"/>
                                </a:cubicBezTo>
                                <a:cubicBezTo>
                                  <a:pt x="287" y="1806"/>
                                  <a:pt x="287" y="1806"/>
                                  <a:pt x="287" y="1806"/>
                                </a:cubicBezTo>
                                <a:cubicBezTo>
                                  <a:pt x="287" y="1771"/>
                                  <a:pt x="287" y="1771"/>
                                  <a:pt x="287" y="1771"/>
                                </a:cubicBezTo>
                                <a:cubicBezTo>
                                  <a:pt x="287" y="1722"/>
                                  <a:pt x="264" y="1700"/>
                                  <a:pt x="203" y="1700"/>
                                </a:cubicBezTo>
                                <a:cubicBezTo>
                                  <a:pt x="149" y="1700"/>
                                  <a:pt x="103" y="1725"/>
                                  <a:pt x="73" y="1749"/>
                                </a:cubicBezTo>
                                <a:cubicBezTo>
                                  <a:pt x="16" y="1668"/>
                                  <a:pt x="16" y="1668"/>
                                  <a:pt x="16" y="1668"/>
                                </a:cubicBezTo>
                                <a:cubicBezTo>
                                  <a:pt x="57" y="1631"/>
                                  <a:pt x="125" y="1596"/>
                                  <a:pt x="218" y="1596"/>
                                </a:cubicBezTo>
                                <a:cubicBezTo>
                                  <a:pt x="356" y="1596"/>
                                  <a:pt x="423" y="1649"/>
                                  <a:pt x="423" y="1782"/>
                                </a:cubicBezTo>
                                <a:cubicBezTo>
                                  <a:pt x="423" y="1969"/>
                                  <a:pt x="423" y="1969"/>
                                  <a:pt x="423" y="1969"/>
                                </a:cubicBezTo>
                                <a:cubicBezTo>
                                  <a:pt x="423" y="1987"/>
                                  <a:pt x="423" y="2004"/>
                                  <a:pt x="424" y="2019"/>
                                </a:cubicBezTo>
                                <a:close/>
                                <a:moveTo>
                                  <a:pt x="286" y="1887"/>
                                </a:moveTo>
                                <a:cubicBezTo>
                                  <a:pt x="269" y="1887"/>
                                  <a:pt x="269" y="1887"/>
                                  <a:pt x="269" y="1887"/>
                                </a:cubicBezTo>
                                <a:cubicBezTo>
                                  <a:pt x="186" y="1887"/>
                                  <a:pt x="132" y="1909"/>
                                  <a:pt x="132" y="1970"/>
                                </a:cubicBezTo>
                                <a:cubicBezTo>
                                  <a:pt x="132" y="2009"/>
                                  <a:pt x="162" y="2026"/>
                                  <a:pt x="193" y="2026"/>
                                </a:cubicBezTo>
                                <a:cubicBezTo>
                                  <a:pt x="237" y="2026"/>
                                  <a:pt x="266" y="2007"/>
                                  <a:pt x="286" y="1982"/>
                                </a:cubicBezTo>
                                <a:lnTo>
                                  <a:pt x="286" y="1887"/>
                                </a:lnTo>
                                <a:close/>
                                <a:moveTo>
                                  <a:pt x="1020" y="1974"/>
                                </a:moveTo>
                                <a:cubicBezTo>
                                  <a:pt x="1020" y="1684"/>
                                  <a:pt x="1020" y="1684"/>
                                  <a:pt x="1020" y="1684"/>
                                </a:cubicBezTo>
                                <a:cubicBezTo>
                                  <a:pt x="1025" y="1603"/>
                                  <a:pt x="1025" y="1603"/>
                                  <a:pt x="1025" y="1603"/>
                                </a:cubicBezTo>
                                <a:cubicBezTo>
                                  <a:pt x="932" y="1603"/>
                                  <a:pt x="849" y="1607"/>
                                  <a:pt x="814" y="1611"/>
                                </a:cubicBezTo>
                                <a:cubicBezTo>
                                  <a:pt x="814" y="1698"/>
                                  <a:pt x="814" y="1698"/>
                                  <a:pt x="814" y="1698"/>
                                </a:cubicBezTo>
                                <a:cubicBezTo>
                                  <a:pt x="831" y="1698"/>
                                  <a:pt x="855" y="1698"/>
                                  <a:pt x="883" y="1702"/>
                                </a:cubicBezTo>
                                <a:cubicBezTo>
                                  <a:pt x="883" y="1950"/>
                                  <a:pt x="883" y="1950"/>
                                  <a:pt x="883" y="1950"/>
                                </a:cubicBezTo>
                                <a:cubicBezTo>
                                  <a:pt x="863" y="1978"/>
                                  <a:pt x="826" y="2013"/>
                                  <a:pt x="780" y="2013"/>
                                </a:cubicBezTo>
                                <a:cubicBezTo>
                                  <a:pt x="731" y="2013"/>
                                  <a:pt x="713" y="1987"/>
                                  <a:pt x="713" y="1936"/>
                                </a:cubicBezTo>
                                <a:cubicBezTo>
                                  <a:pt x="713" y="1684"/>
                                  <a:pt x="713" y="1684"/>
                                  <a:pt x="713" y="1684"/>
                                </a:cubicBezTo>
                                <a:cubicBezTo>
                                  <a:pt x="718" y="1603"/>
                                  <a:pt x="718" y="1603"/>
                                  <a:pt x="718" y="1603"/>
                                </a:cubicBezTo>
                                <a:cubicBezTo>
                                  <a:pt x="623" y="1603"/>
                                  <a:pt x="546" y="1607"/>
                                  <a:pt x="511" y="1611"/>
                                </a:cubicBezTo>
                                <a:cubicBezTo>
                                  <a:pt x="511" y="1698"/>
                                  <a:pt x="511" y="1698"/>
                                  <a:pt x="511" y="1698"/>
                                </a:cubicBezTo>
                                <a:cubicBezTo>
                                  <a:pt x="527" y="1698"/>
                                  <a:pt x="548" y="1698"/>
                                  <a:pt x="576" y="1702"/>
                                </a:cubicBezTo>
                                <a:cubicBezTo>
                                  <a:pt x="576" y="1960"/>
                                  <a:pt x="576" y="1960"/>
                                  <a:pt x="576" y="1960"/>
                                </a:cubicBezTo>
                                <a:cubicBezTo>
                                  <a:pt x="576" y="2052"/>
                                  <a:pt x="617" y="2123"/>
                                  <a:pt x="727" y="2123"/>
                                </a:cubicBezTo>
                                <a:cubicBezTo>
                                  <a:pt x="806" y="2123"/>
                                  <a:pt x="852" y="2084"/>
                                  <a:pt x="887" y="2039"/>
                                </a:cubicBezTo>
                                <a:cubicBezTo>
                                  <a:pt x="889" y="2039"/>
                                  <a:pt x="889" y="2039"/>
                                  <a:pt x="889" y="2039"/>
                                </a:cubicBezTo>
                                <a:cubicBezTo>
                                  <a:pt x="889" y="2060"/>
                                  <a:pt x="895" y="2100"/>
                                  <a:pt x="899" y="2117"/>
                                </a:cubicBezTo>
                                <a:cubicBezTo>
                                  <a:pt x="987" y="2117"/>
                                  <a:pt x="1057" y="2114"/>
                                  <a:pt x="1090" y="2111"/>
                                </a:cubicBezTo>
                                <a:cubicBezTo>
                                  <a:pt x="1090" y="2023"/>
                                  <a:pt x="1090" y="2023"/>
                                  <a:pt x="1090" y="2023"/>
                                </a:cubicBezTo>
                                <a:cubicBezTo>
                                  <a:pt x="1075" y="2023"/>
                                  <a:pt x="1049" y="2021"/>
                                  <a:pt x="1022" y="2019"/>
                                </a:cubicBezTo>
                                <a:cubicBezTo>
                                  <a:pt x="1021" y="2005"/>
                                  <a:pt x="1020" y="1991"/>
                                  <a:pt x="1020" y="1974"/>
                                </a:cubicBezTo>
                                <a:close/>
                                <a:moveTo>
                                  <a:pt x="1378" y="2014"/>
                                </a:moveTo>
                                <a:cubicBezTo>
                                  <a:pt x="1341" y="2014"/>
                                  <a:pt x="1323" y="1994"/>
                                  <a:pt x="1323" y="1945"/>
                                </a:cubicBezTo>
                                <a:cubicBezTo>
                                  <a:pt x="1323" y="1711"/>
                                  <a:pt x="1323" y="1711"/>
                                  <a:pt x="1323" y="1711"/>
                                </a:cubicBezTo>
                                <a:cubicBezTo>
                                  <a:pt x="1447" y="1711"/>
                                  <a:pt x="1447" y="1711"/>
                                  <a:pt x="1447" y="1711"/>
                                </a:cubicBezTo>
                                <a:cubicBezTo>
                                  <a:pt x="1447" y="1609"/>
                                  <a:pt x="1447" y="1609"/>
                                  <a:pt x="1447" y="1609"/>
                                </a:cubicBezTo>
                                <a:cubicBezTo>
                                  <a:pt x="1323" y="1609"/>
                                  <a:pt x="1323" y="1609"/>
                                  <a:pt x="1323" y="1609"/>
                                </a:cubicBezTo>
                                <a:cubicBezTo>
                                  <a:pt x="1323" y="1463"/>
                                  <a:pt x="1323" y="1463"/>
                                  <a:pt x="1323" y="1463"/>
                                </a:cubicBezTo>
                                <a:cubicBezTo>
                                  <a:pt x="1187" y="1463"/>
                                  <a:pt x="1187" y="1463"/>
                                  <a:pt x="1187" y="1463"/>
                                </a:cubicBezTo>
                                <a:cubicBezTo>
                                  <a:pt x="1187" y="1609"/>
                                  <a:pt x="1187" y="1609"/>
                                  <a:pt x="1187" y="1609"/>
                                </a:cubicBezTo>
                                <a:cubicBezTo>
                                  <a:pt x="1110" y="1609"/>
                                  <a:pt x="1110" y="1609"/>
                                  <a:pt x="1110" y="1609"/>
                                </a:cubicBezTo>
                                <a:cubicBezTo>
                                  <a:pt x="1110" y="1711"/>
                                  <a:pt x="1110" y="1711"/>
                                  <a:pt x="1110" y="1711"/>
                                </a:cubicBezTo>
                                <a:cubicBezTo>
                                  <a:pt x="1187" y="1711"/>
                                  <a:pt x="1187" y="1711"/>
                                  <a:pt x="1187" y="1711"/>
                                </a:cubicBezTo>
                                <a:cubicBezTo>
                                  <a:pt x="1187" y="1966"/>
                                  <a:pt x="1187" y="1966"/>
                                  <a:pt x="1187" y="1966"/>
                                </a:cubicBezTo>
                                <a:cubicBezTo>
                                  <a:pt x="1187" y="2062"/>
                                  <a:pt x="1228" y="2123"/>
                                  <a:pt x="1347" y="2123"/>
                                </a:cubicBezTo>
                                <a:cubicBezTo>
                                  <a:pt x="1410" y="2123"/>
                                  <a:pt x="1452" y="2107"/>
                                  <a:pt x="1473" y="2094"/>
                                </a:cubicBezTo>
                                <a:cubicBezTo>
                                  <a:pt x="1442" y="1995"/>
                                  <a:pt x="1442" y="1995"/>
                                  <a:pt x="1442" y="1995"/>
                                </a:cubicBezTo>
                                <a:cubicBezTo>
                                  <a:pt x="1432" y="2001"/>
                                  <a:pt x="1408" y="2014"/>
                                  <a:pt x="1378" y="2014"/>
                                </a:cubicBezTo>
                                <a:close/>
                                <a:moveTo>
                                  <a:pt x="2009" y="1856"/>
                                </a:moveTo>
                                <a:cubicBezTo>
                                  <a:pt x="2009" y="1983"/>
                                  <a:pt x="1929" y="2123"/>
                                  <a:pt x="1755" y="2123"/>
                                </a:cubicBezTo>
                                <a:cubicBezTo>
                                  <a:pt x="1580" y="2123"/>
                                  <a:pt x="1505" y="1995"/>
                                  <a:pt x="1505" y="1863"/>
                                </a:cubicBezTo>
                                <a:cubicBezTo>
                                  <a:pt x="1505" y="1734"/>
                                  <a:pt x="1582" y="1596"/>
                                  <a:pt x="1755" y="1596"/>
                                </a:cubicBezTo>
                                <a:cubicBezTo>
                                  <a:pt x="1930" y="1596"/>
                                  <a:pt x="2009" y="1722"/>
                                  <a:pt x="2009" y="1856"/>
                                </a:cubicBezTo>
                                <a:close/>
                                <a:moveTo>
                                  <a:pt x="1864" y="1861"/>
                                </a:moveTo>
                                <a:cubicBezTo>
                                  <a:pt x="1864" y="1767"/>
                                  <a:pt x="1833" y="1696"/>
                                  <a:pt x="1754" y="1696"/>
                                </a:cubicBezTo>
                                <a:cubicBezTo>
                                  <a:pt x="1676" y="1696"/>
                                  <a:pt x="1649" y="1763"/>
                                  <a:pt x="1649" y="1857"/>
                                </a:cubicBezTo>
                                <a:cubicBezTo>
                                  <a:pt x="1649" y="1951"/>
                                  <a:pt x="1679" y="2022"/>
                                  <a:pt x="1757" y="2022"/>
                                </a:cubicBezTo>
                                <a:cubicBezTo>
                                  <a:pt x="1836" y="2022"/>
                                  <a:pt x="1864" y="1955"/>
                                  <a:pt x="1864" y="1861"/>
                                </a:cubicBezTo>
                                <a:close/>
                                <a:moveTo>
                                  <a:pt x="2273" y="1689"/>
                                </a:moveTo>
                                <a:cubicBezTo>
                                  <a:pt x="2271" y="1689"/>
                                  <a:pt x="2271" y="1689"/>
                                  <a:pt x="2271" y="1689"/>
                                </a:cubicBezTo>
                                <a:cubicBezTo>
                                  <a:pt x="2276" y="1602"/>
                                  <a:pt x="2276" y="1602"/>
                                  <a:pt x="2276" y="1602"/>
                                </a:cubicBezTo>
                                <a:cubicBezTo>
                                  <a:pt x="2181" y="1602"/>
                                  <a:pt x="2097" y="1607"/>
                                  <a:pt x="2063" y="1611"/>
                                </a:cubicBezTo>
                                <a:cubicBezTo>
                                  <a:pt x="2063" y="1697"/>
                                  <a:pt x="2063" y="1697"/>
                                  <a:pt x="2063" y="1697"/>
                                </a:cubicBezTo>
                                <a:cubicBezTo>
                                  <a:pt x="2080" y="1697"/>
                                  <a:pt x="2108" y="1698"/>
                                  <a:pt x="2138" y="1701"/>
                                </a:cubicBezTo>
                                <a:cubicBezTo>
                                  <a:pt x="2138" y="2015"/>
                                  <a:pt x="2138" y="2015"/>
                                  <a:pt x="2138" y="2015"/>
                                </a:cubicBezTo>
                                <a:cubicBezTo>
                                  <a:pt x="2112" y="2015"/>
                                  <a:pt x="2077" y="2020"/>
                                  <a:pt x="2063" y="2024"/>
                                </a:cubicBezTo>
                                <a:cubicBezTo>
                                  <a:pt x="2063" y="2110"/>
                                  <a:pt x="2063" y="2110"/>
                                  <a:pt x="2063" y="2110"/>
                                </a:cubicBezTo>
                                <a:cubicBezTo>
                                  <a:pt x="2360" y="2110"/>
                                  <a:pt x="2360" y="2110"/>
                                  <a:pt x="2360" y="2110"/>
                                </a:cubicBezTo>
                                <a:cubicBezTo>
                                  <a:pt x="2360" y="2024"/>
                                  <a:pt x="2360" y="2024"/>
                                  <a:pt x="2360" y="2024"/>
                                </a:cubicBezTo>
                                <a:cubicBezTo>
                                  <a:pt x="2345" y="2020"/>
                                  <a:pt x="2301" y="2014"/>
                                  <a:pt x="2275" y="2014"/>
                                </a:cubicBezTo>
                                <a:cubicBezTo>
                                  <a:pt x="2275" y="1788"/>
                                  <a:pt x="2275" y="1788"/>
                                  <a:pt x="2275" y="1788"/>
                                </a:cubicBezTo>
                                <a:cubicBezTo>
                                  <a:pt x="2287" y="1766"/>
                                  <a:pt x="2326" y="1715"/>
                                  <a:pt x="2384" y="1715"/>
                                </a:cubicBezTo>
                                <a:cubicBezTo>
                                  <a:pt x="2412" y="1715"/>
                                  <a:pt x="2429" y="1723"/>
                                  <a:pt x="2438" y="1728"/>
                                </a:cubicBezTo>
                                <a:cubicBezTo>
                                  <a:pt x="2470" y="1609"/>
                                  <a:pt x="2470" y="1609"/>
                                  <a:pt x="2470" y="1609"/>
                                </a:cubicBezTo>
                                <a:cubicBezTo>
                                  <a:pt x="2458" y="1603"/>
                                  <a:pt x="2439" y="1596"/>
                                  <a:pt x="2402" y="1596"/>
                                </a:cubicBezTo>
                                <a:cubicBezTo>
                                  <a:pt x="2340" y="1596"/>
                                  <a:pt x="2292" y="1646"/>
                                  <a:pt x="2273" y="1689"/>
                                </a:cubicBezTo>
                                <a:close/>
                                <a:moveTo>
                                  <a:pt x="2642" y="1540"/>
                                </a:moveTo>
                                <a:cubicBezTo>
                                  <a:pt x="2690" y="1540"/>
                                  <a:pt x="2725" y="1501"/>
                                  <a:pt x="2725" y="1457"/>
                                </a:cubicBezTo>
                                <a:cubicBezTo>
                                  <a:pt x="2725" y="1414"/>
                                  <a:pt x="2690" y="1377"/>
                                  <a:pt x="2642" y="1377"/>
                                </a:cubicBezTo>
                                <a:cubicBezTo>
                                  <a:pt x="2593" y="1377"/>
                                  <a:pt x="2557" y="1414"/>
                                  <a:pt x="2557" y="1457"/>
                                </a:cubicBezTo>
                                <a:cubicBezTo>
                                  <a:pt x="2557" y="1501"/>
                                  <a:pt x="2593" y="1540"/>
                                  <a:pt x="2642" y="1540"/>
                                </a:cubicBezTo>
                                <a:close/>
                                <a:moveTo>
                                  <a:pt x="2711" y="1684"/>
                                </a:moveTo>
                                <a:cubicBezTo>
                                  <a:pt x="2716" y="1602"/>
                                  <a:pt x="2716" y="1602"/>
                                  <a:pt x="2716" y="1602"/>
                                </a:cubicBezTo>
                                <a:cubicBezTo>
                                  <a:pt x="2616" y="1602"/>
                                  <a:pt x="2532" y="1607"/>
                                  <a:pt x="2498" y="1611"/>
                                </a:cubicBezTo>
                                <a:cubicBezTo>
                                  <a:pt x="2498" y="1697"/>
                                  <a:pt x="2498" y="1697"/>
                                  <a:pt x="2498" y="1697"/>
                                </a:cubicBezTo>
                                <a:cubicBezTo>
                                  <a:pt x="2515" y="1697"/>
                                  <a:pt x="2543" y="1698"/>
                                  <a:pt x="2573" y="1701"/>
                                </a:cubicBezTo>
                                <a:cubicBezTo>
                                  <a:pt x="2573" y="2015"/>
                                  <a:pt x="2573" y="2015"/>
                                  <a:pt x="2573" y="2015"/>
                                </a:cubicBezTo>
                                <a:cubicBezTo>
                                  <a:pt x="2547" y="2015"/>
                                  <a:pt x="2512" y="2020"/>
                                  <a:pt x="2498" y="2024"/>
                                </a:cubicBezTo>
                                <a:cubicBezTo>
                                  <a:pt x="2498" y="2111"/>
                                  <a:pt x="2498" y="2111"/>
                                  <a:pt x="2498" y="2111"/>
                                </a:cubicBezTo>
                                <a:cubicBezTo>
                                  <a:pt x="2781" y="2111"/>
                                  <a:pt x="2781" y="2111"/>
                                  <a:pt x="2781" y="2111"/>
                                </a:cubicBezTo>
                                <a:cubicBezTo>
                                  <a:pt x="2781" y="2024"/>
                                  <a:pt x="2781" y="2024"/>
                                  <a:pt x="2781" y="2024"/>
                                </a:cubicBezTo>
                                <a:cubicBezTo>
                                  <a:pt x="2767" y="2020"/>
                                  <a:pt x="2735" y="2015"/>
                                  <a:pt x="2711" y="2015"/>
                                </a:cubicBezTo>
                                <a:lnTo>
                                  <a:pt x="2711" y="1684"/>
                                </a:lnTo>
                                <a:close/>
                                <a:moveTo>
                                  <a:pt x="3068" y="2014"/>
                                </a:moveTo>
                                <a:cubicBezTo>
                                  <a:pt x="3031" y="2014"/>
                                  <a:pt x="3013" y="1994"/>
                                  <a:pt x="3013" y="1945"/>
                                </a:cubicBezTo>
                                <a:cubicBezTo>
                                  <a:pt x="3013" y="1711"/>
                                  <a:pt x="3013" y="1711"/>
                                  <a:pt x="3013" y="1711"/>
                                </a:cubicBezTo>
                                <a:cubicBezTo>
                                  <a:pt x="3137" y="1711"/>
                                  <a:pt x="3137" y="1711"/>
                                  <a:pt x="3137" y="1711"/>
                                </a:cubicBezTo>
                                <a:cubicBezTo>
                                  <a:pt x="3137" y="1609"/>
                                  <a:pt x="3137" y="1609"/>
                                  <a:pt x="3137" y="1609"/>
                                </a:cubicBezTo>
                                <a:cubicBezTo>
                                  <a:pt x="3013" y="1609"/>
                                  <a:pt x="3013" y="1609"/>
                                  <a:pt x="3013" y="1609"/>
                                </a:cubicBezTo>
                                <a:cubicBezTo>
                                  <a:pt x="3013" y="1463"/>
                                  <a:pt x="3013" y="1463"/>
                                  <a:pt x="3013" y="1463"/>
                                </a:cubicBezTo>
                                <a:cubicBezTo>
                                  <a:pt x="2877" y="1463"/>
                                  <a:pt x="2877" y="1463"/>
                                  <a:pt x="2877" y="1463"/>
                                </a:cubicBezTo>
                                <a:cubicBezTo>
                                  <a:pt x="2877" y="1609"/>
                                  <a:pt x="2877" y="1609"/>
                                  <a:pt x="2877" y="1609"/>
                                </a:cubicBezTo>
                                <a:cubicBezTo>
                                  <a:pt x="2799" y="1609"/>
                                  <a:pt x="2799" y="1609"/>
                                  <a:pt x="2799" y="1609"/>
                                </a:cubicBezTo>
                                <a:cubicBezTo>
                                  <a:pt x="2799" y="1711"/>
                                  <a:pt x="2799" y="1711"/>
                                  <a:pt x="2799" y="1711"/>
                                </a:cubicBezTo>
                                <a:cubicBezTo>
                                  <a:pt x="2877" y="1711"/>
                                  <a:pt x="2877" y="1711"/>
                                  <a:pt x="2877" y="1711"/>
                                </a:cubicBezTo>
                                <a:cubicBezTo>
                                  <a:pt x="2877" y="1966"/>
                                  <a:pt x="2877" y="1966"/>
                                  <a:pt x="2877" y="1966"/>
                                </a:cubicBezTo>
                                <a:cubicBezTo>
                                  <a:pt x="2877" y="2062"/>
                                  <a:pt x="2918" y="2123"/>
                                  <a:pt x="3037" y="2123"/>
                                </a:cubicBezTo>
                                <a:cubicBezTo>
                                  <a:pt x="3100" y="2123"/>
                                  <a:pt x="3142" y="2107"/>
                                  <a:pt x="3163" y="2094"/>
                                </a:cubicBezTo>
                                <a:cubicBezTo>
                                  <a:pt x="3132" y="1995"/>
                                  <a:pt x="3132" y="1995"/>
                                  <a:pt x="3132" y="1995"/>
                                </a:cubicBezTo>
                                <a:cubicBezTo>
                                  <a:pt x="3121" y="2001"/>
                                  <a:pt x="3098" y="2014"/>
                                  <a:pt x="3068" y="2014"/>
                                </a:cubicBezTo>
                                <a:close/>
                                <a:moveTo>
                                  <a:pt x="3662" y="1826"/>
                                </a:moveTo>
                                <a:cubicBezTo>
                                  <a:pt x="3662" y="1842"/>
                                  <a:pt x="3660" y="1872"/>
                                  <a:pt x="3659" y="1888"/>
                                </a:cubicBezTo>
                                <a:cubicBezTo>
                                  <a:pt x="3340" y="1888"/>
                                  <a:pt x="3340" y="1888"/>
                                  <a:pt x="3340" y="1888"/>
                                </a:cubicBezTo>
                                <a:cubicBezTo>
                                  <a:pt x="3344" y="1972"/>
                                  <a:pt x="3390" y="2024"/>
                                  <a:pt x="3474" y="2024"/>
                                </a:cubicBezTo>
                                <a:cubicBezTo>
                                  <a:pt x="3536" y="2024"/>
                                  <a:pt x="3576" y="2005"/>
                                  <a:pt x="3601" y="1989"/>
                                </a:cubicBezTo>
                                <a:cubicBezTo>
                                  <a:pt x="3644" y="2074"/>
                                  <a:pt x="3644" y="2074"/>
                                  <a:pt x="3644" y="2074"/>
                                </a:cubicBezTo>
                                <a:cubicBezTo>
                                  <a:pt x="3611" y="2093"/>
                                  <a:pt x="3553" y="2123"/>
                                  <a:pt x="3453" y="2123"/>
                                </a:cubicBezTo>
                                <a:cubicBezTo>
                                  <a:pt x="3288" y="2123"/>
                                  <a:pt x="3194" y="2025"/>
                                  <a:pt x="3194" y="1867"/>
                                </a:cubicBezTo>
                                <a:cubicBezTo>
                                  <a:pt x="3194" y="1696"/>
                                  <a:pt x="3296" y="1596"/>
                                  <a:pt x="3450" y="1596"/>
                                </a:cubicBezTo>
                                <a:cubicBezTo>
                                  <a:pt x="3590" y="1596"/>
                                  <a:pt x="3662" y="1688"/>
                                  <a:pt x="3662" y="1826"/>
                                </a:cubicBezTo>
                                <a:close/>
                                <a:moveTo>
                                  <a:pt x="3527" y="1800"/>
                                </a:moveTo>
                                <a:cubicBezTo>
                                  <a:pt x="3526" y="1737"/>
                                  <a:pt x="3503" y="1688"/>
                                  <a:pt x="3442" y="1688"/>
                                </a:cubicBezTo>
                                <a:cubicBezTo>
                                  <a:pt x="3380" y="1688"/>
                                  <a:pt x="3346" y="1731"/>
                                  <a:pt x="3339" y="1800"/>
                                </a:cubicBezTo>
                                <a:lnTo>
                                  <a:pt x="3527" y="1800"/>
                                </a:lnTo>
                                <a:close/>
                                <a:moveTo>
                                  <a:pt x="3934" y="1684"/>
                                </a:moveTo>
                                <a:cubicBezTo>
                                  <a:pt x="3940" y="1602"/>
                                  <a:pt x="3940" y="1602"/>
                                  <a:pt x="3940" y="1602"/>
                                </a:cubicBezTo>
                                <a:cubicBezTo>
                                  <a:pt x="3840" y="1602"/>
                                  <a:pt x="3756" y="1607"/>
                                  <a:pt x="3721" y="1611"/>
                                </a:cubicBezTo>
                                <a:cubicBezTo>
                                  <a:pt x="3721" y="1697"/>
                                  <a:pt x="3721" y="1697"/>
                                  <a:pt x="3721" y="1697"/>
                                </a:cubicBezTo>
                                <a:cubicBezTo>
                                  <a:pt x="3739" y="1697"/>
                                  <a:pt x="3766" y="1698"/>
                                  <a:pt x="3796" y="1701"/>
                                </a:cubicBezTo>
                                <a:cubicBezTo>
                                  <a:pt x="3796" y="2015"/>
                                  <a:pt x="3796" y="2015"/>
                                  <a:pt x="3796" y="2015"/>
                                </a:cubicBezTo>
                                <a:cubicBezTo>
                                  <a:pt x="3771" y="2015"/>
                                  <a:pt x="3736" y="2020"/>
                                  <a:pt x="3721" y="2024"/>
                                </a:cubicBezTo>
                                <a:cubicBezTo>
                                  <a:pt x="3721" y="2111"/>
                                  <a:pt x="3721" y="2111"/>
                                  <a:pt x="3721" y="2111"/>
                                </a:cubicBezTo>
                                <a:cubicBezTo>
                                  <a:pt x="4005" y="2111"/>
                                  <a:pt x="4005" y="2111"/>
                                  <a:pt x="4005" y="2111"/>
                                </a:cubicBezTo>
                                <a:cubicBezTo>
                                  <a:pt x="4005" y="2024"/>
                                  <a:pt x="4005" y="2024"/>
                                  <a:pt x="4005" y="2024"/>
                                </a:cubicBezTo>
                                <a:cubicBezTo>
                                  <a:pt x="3991" y="2020"/>
                                  <a:pt x="3958" y="2015"/>
                                  <a:pt x="3934" y="2015"/>
                                </a:cubicBezTo>
                                <a:lnTo>
                                  <a:pt x="3934" y="1684"/>
                                </a:lnTo>
                                <a:close/>
                                <a:moveTo>
                                  <a:pt x="3781" y="1457"/>
                                </a:moveTo>
                                <a:cubicBezTo>
                                  <a:pt x="3781" y="1501"/>
                                  <a:pt x="3817" y="1539"/>
                                  <a:pt x="3865" y="1540"/>
                                </a:cubicBezTo>
                                <a:cubicBezTo>
                                  <a:pt x="3914" y="1540"/>
                                  <a:pt x="3949" y="1501"/>
                                  <a:pt x="3949" y="1457"/>
                                </a:cubicBezTo>
                                <a:cubicBezTo>
                                  <a:pt x="3949" y="1414"/>
                                  <a:pt x="3914" y="1377"/>
                                  <a:pt x="3865" y="1377"/>
                                </a:cubicBezTo>
                                <a:cubicBezTo>
                                  <a:pt x="3817" y="1377"/>
                                  <a:pt x="3781" y="1414"/>
                                  <a:pt x="3781" y="1457"/>
                                </a:cubicBezTo>
                                <a:close/>
                                <a:moveTo>
                                  <a:pt x="4291" y="2014"/>
                                </a:moveTo>
                                <a:cubicBezTo>
                                  <a:pt x="4254" y="2014"/>
                                  <a:pt x="4237" y="1994"/>
                                  <a:pt x="4237" y="1945"/>
                                </a:cubicBezTo>
                                <a:cubicBezTo>
                                  <a:pt x="4237" y="1711"/>
                                  <a:pt x="4237" y="1711"/>
                                  <a:pt x="4237" y="1711"/>
                                </a:cubicBezTo>
                                <a:cubicBezTo>
                                  <a:pt x="4360" y="1711"/>
                                  <a:pt x="4360" y="1711"/>
                                  <a:pt x="4360" y="1711"/>
                                </a:cubicBezTo>
                                <a:cubicBezTo>
                                  <a:pt x="4360" y="1609"/>
                                  <a:pt x="4360" y="1609"/>
                                  <a:pt x="4360" y="1609"/>
                                </a:cubicBezTo>
                                <a:cubicBezTo>
                                  <a:pt x="4237" y="1609"/>
                                  <a:pt x="4237" y="1609"/>
                                  <a:pt x="4237" y="1609"/>
                                </a:cubicBezTo>
                                <a:cubicBezTo>
                                  <a:pt x="4237" y="1463"/>
                                  <a:pt x="4237" y="1463"/>
                                  <a:pt x="4237" y="1463"/>
                                </a:cubicBezTo>
                                <a:cubicBezTo>
                                  <a:pt x="4101" y="1463"/>
                                  <a:pt x="4101" y="1463"/>
                                  <a:pt x="4101" y="1463"/>
                                </a:cubicBezTo>
                                <a:cubicBezTo>
                                  <a:pt x="4101" y="1609"/>
                                  <a:pt x="4101" y="1609"/>
                                  <a:pt x="4101" y="1609"/>
                                </a:cubicBezTo>
                                <a:cubicBezTo>
                                  <a:pt x="4023" y="1609"/>
                                  <a:pt x="4023" y="1609"/>
                                  <a:pt x="4023" y="1609"/>
                                </a:cubicBezTo>
                                <a:cubicBezTo>
                                  <a:pt x="4023" y="1711"/>
                                  <a:pt x="4023" y="1711"/>
                                  <a:pt x="4023" y="1711"/>
                                </a:cubicBezTo>
                                <a:cubicBezTo>
                                  <a:pt x="4101" y="1711"/>
                                  <a:pt x="4101" y="1711"/>
                                  <a:pt x="4101" y="1711"/>
                                </a:cubicBezTo>
                                <a:cubicBezTo>
                                  <a:pt x="4101" y="1966"/>
                                  <a:pt x="4101" y="1966"/>
                                  <a:pt x="4101" y="1966"/>
                                </a:cubicBezTo>
                                <a:cubicBezTo>
                                  <a:pt x="4101" y="2062"/>
                                  <a:pt x="4142" y="2123"/>
                                  <a:pt x="4261" y="2123"/>
                                </a:cubicBezTo>
                                <a:cubicBezTo>
                                  <a:pt x="4324" y="2123"/>
                                  <a:pt x="4366" y="2107"/>
                                  <a:pt x="4386" y="2094"/>
                                </a:cubicBezTo>
                                <a:cubicBezTo>
                                  <a:pt x="4355" y="1995"/>
                                  <a:pt x="4355" y="1995"/>
                                  <a:pt x="4355" y="1995"/>
                                </a:cubicBezTo>
                                <a:cubicBezTo>
                                  <a:pt x="4345" y="2001"/>
                                  <a:pt x="4321" y="2014"/>
                                  <a:pt x="4291" y="20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825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975360" y="9380855"/>
                            <a:ext cx="158750" cy="182880"/>
                          </a:xfrm>
                          <a:custGeom>
                            <a:avLst/>
                            <a:gdLst>
                              <a:gd name="T0" fmla="*/ 325 w 501"/>
                              <a:gd name="T1" fmla="*/ 0 h 577"/>
                              <a:gd name="T2" fmla="*/ 0 w 501"/>
                              <a:gd name="T3" fmla="*/ 296 h 577"/>
                              <a:gd name="T4" fmla="*/ 27 w 501"/>
                              <a:gd name="T5" fmla="*/ 366 h 577"/>
                              <a:gd name="T6" fmla="*/ 31 w 501"/>
                              <a:gd name="T7" fmla="*/ 442 h 577"/>
                              <a:gd name="T8" fmla="*/ 453 w 501"/>
                              <a:gd name="T9" fmla="*/ 577 h 577"/>
                              <a:gd name="T10" fmla="*/ 325 w 501"/>
                              <a:gd name="T11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1" h="577">
                                <a:moveTo>
                                  <a:pt x="325" y="0"/>
                                </a:moveTo>
                                <a:cubicBezTo>
                                  <a:pt x="0" y="296"/>
                                  <a:pt x="0" y="296"/>
                                  <a:pt x="0" y="296"/>
                                </a:cubicBezTo>
                                <a:cubicBezTo>
                                  <a:pt x="12" y="317"/>
                                  <a:pt x="22" y="341"/>
                                  <a:pt x="27" y="366"/>
                                </a:cubicBezTo>
                                <a:cubicBezTo>
                                  <a:pt x="33" y="392"/>
                                  <a:pt x="34" y="417"/>
                                  <a:pt x="31" y="442"/>
                                </a:cubicBezTo>
                                <a:cubicBezTo>
                                  <a:pt x="453" y="577"/>
                                  <a:pt x="453" y="577"/>
                                  <a:pt x="453" y="577"/>
                                </a:cubicBezTo>
                                <a:cubicBezTo>
                                  <a:pt x="501" y="376"/>
                                  <a:pt x="454" y="162"/>
                                  <a:pt x="325" y="0"/>
                                </a:cubicBezTo>
                              </a:path>
                            </a:pathLst>
                          </a:custGeom>
                          <a:solidFill>
                            <a:srgbClr val="AEA3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681990" y="9575165"/>
                            <a:ext cx="279400" cy="259080"/>
                          </a:xfrm>
                          <a:custGeom>
                            <a:avLst/>
                            <a:gdLst>
                              <a:gd name="T0" fmla="*/ 714 w 880"/>
                              <a:gd name="T1" fmla="*/ 46 h 816"/>
                              <a:gd name="T2" fmla="*/ 573 w 880"/>
                              <a:gd name="T3" fmla="*/ 0 h 816"/>
                              <a:gd name="T4" fmla="*/ 0 w 880"/>
                              <a:gd name="T5" fmla="*/ 521 h 816"/>
                              <a:gd name="T6" fmla="*/ 713 w 880"/>
                              <a:gd name="T7" fmla="*/ 816 h 816"/>
                              <a:gd name="T8" fmla="*/ 880 w 880"/>
                              <a:gd name="T9" fmla="*/ 802 h 816"/>
                              <a:gd name="T10" fmla="*/ 716 w 880"/>
                              <a:gd name="T11" fmla="*/ 46 h 816"/>
                              <a:gd name="T12" fmla="*/ 714 w 880"/>
                              <a:gd name="T13" fmla="*/ 46 h 8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80" h="816">
                                <a:moveTo>
                                  <a:pt x="714" y="46"/>
                                </a:moveTo>
                                <a:cubicBezTo>
                                  <a:pt x="662" y="46"/>
                                  <a:pt x="614" y="29"/>
                                  <a:pt x="573" y="0"/>
                                </a:cubicBezTo>
                                <a:cubicBezTo>
                                  <a:pt x="0" y="521"/>
                                  <a:pt x="0" y="521"/>
                                  <a:pt x="0" y="521"/>
                                </a:cubicBezTo>
                                <a:cubicBezTo>
                                  <a:pt x="189" y="709"/>
                                  <a:pt x="446" y="816"/>
                                  <a:pt x="713" y="816"/>
                                </a:cubicBezTo>
                                <a:cubicBezTo>
                                  <a:pt x="769" y="816"/>
                                  <a:pt x="825" y="812"/>
                                  <a:pt x="880" y="802"/>
                                </a:cubicBezTo>
                                <a:cubicBezTo>
                                  <a:pt x="716" y="46"/>
                                  <a:pt x="716" y="46"/>
                                  <a:pt x="716" y="46"/>
                                </a:cubicBezTo>
                                <a:lnTo>
                                  <a:pt x="71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7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546100" y="9419590"/>
                            <a:ext cx="296545" cy="323215"/>
                          </a:xfrm>
                          <a:custGeom>
                            <a:avLst/>
                            <a:gdLst>
                              <a:gd name="T0" fmla="*/ 906 w 934"/>
                              <a:gd name="T1" fmla="*/ 347 h 1018"/>
                              <a:gd name="T2" fmla="*/ 902 w 934"/>
                              <a:gd name="T3" fmla="*/ 271 h 1018"/>
                              <a:gd name="T4" fmla="*/ 116 w 934"/>
                              <a:gd name="T5" fmla="*/ 20 h 1018"/>
                              <a:gd name="T6" fmla="*/ 52 w 934"/>
                              <a:gd name="T7" fmla="*/ 0 h 1018"/>
                              <a:gd name="T8" fmla="*/ 38 w 934"/>
                              <a:gd name="T9" fmla="*/ 536 h 1018"/>
                              <a:gd name="T10" fmla="*/ 273 w 934"/>
                              <a:gd name="T11" fmla="*/ 1018 h 1018"/>
                              <a:gd name="T12" fmla="*/ 323 w 934"/>
                              <a:gd name="T13" fmla="*/ 973 h 1018"/>
                              <a:gd name="T14" fmla="*/ 934 w 934"/>
                              <a:gd name="T15" fmla="*/ 417 h 1018"/>
                              <a:gd name="T16" fmla="*/ 906 w 934"/>
                              <a:gd name="T17" fmla="*/ 347 h 10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34" h="1018">
                                <a:moveTo>
                                  <a:pt x="906" y="347"/>
                                </a:moveTo>
                                <a:cubicBezTo>
                                  <a:pt x="901" y="322"/>
                                  <a:pt x="900" y="296"/>
                                  <a:pt x="902" y="271"/>
                                </a:cubicBezTo>
                                <a:cubicBezTo>
                                  <a:pt x="116" y="20"/>
                                  <a:pt x="116" y="20"/>
                                  <a:pt x="116" y="20"/>
                                </a:cubicBezTo>
                                <a:cubicBezTo>
                                  <a:pt x="52" y="0"/>
                                  <a:pt x="52" y="0"/>
                                  <a:pt x="52" y="0"/>
                                </a:cubicBezTo>
                                <a:cubicBezTo>
                                  <a:pt x="5" y="174"/>
                                  <a:pt x="0" y="358"/>
                                  <a:pt x="38" y="536"/>
                                </a:cubicBezTo>
                                <a:cubicBezTo>
                                  <a:pt x="77" y="713"/>
                                  <a:pt x="158" y="879"/>
                                  <a:pt x="273" y="1018"/>
                                </a:cubicBezTo>
                                <a:cubicBezTo>
                                  <a:pt x="323" y="973"/>
                                  <a:pt x="323" y="973"/>
                                  <a:pt x="323" y="973"/>
                                </a:cubicBezTo>
                                <a:cubicBezTo>
                                  <a:pt x="934" y="417"/>
                                  <a:pt x="934" y="417"/>
                                  <a:pt x="934" y="417"/>
                                </a:cubicBezTo>
                                <a:cubicBezTo>
                                  <a:pt x="921" y="396"/>
                                  <a:pt x="912" y="372"/>
                                  <a:pt x="906" y="347"/>
                                </a:cubicBezTo>
                              </a:path>
                            </a:pathLst>
                          </a:custGeom>
                          <a:solidFill>
                            <a:srgbClr val="A868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694055" y="9291320"/>
                            <a:ext cx="183515" cy="184150"/>
                          </a:xfrm>
                          <a:custGeom>
                            <a:avLst/>
                            <a:gdLst>
                              <a:gd name="T0" fmla="*/ 474 w 578"/>
                              <a:gd name="T1" fmla="*/ 569 h 580"/>
                              <a:gd name="T2" fmla="*/ 578 w 578"/>
                              <a:gd name="T3" fmla="*/ 480 h 580"/>
                              <a:gd name="T4" fmla="*/ 474 w 578"/>
                              <a:gd name="T5" fmla="*/ 0 h 580"/>
                              <a:gd name="T6" fmla="*/ 0 w 578"/>
                              <a:gd name="T7" fmla="*/ 431 h 580"/>
                              <a:gd name="T8" fmla="*/ 468 w 578"/>
                              <a:gd name="T9" fmla="*/ 580 h 580"/>
                              <a:gd name="T10" fmla="*/ 474 w 578"/>
                              <a:gd name="T11" fmla="*/ 569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78" h="580">
                                <a:moveTo>
                                  <a:pt x="474" y="569"/>
                                </a:moveTo>
                                <a:cubicBezTo>
                                  <a:pt x="500" y="529"/>
                                  <a:pt x="536" y="498"/>
                                  <a:pt x="578" y="480"/>
                                </a:cubicBezTo>
                                <a:cubicBezTo>
                                  <a:pt x="474" y="0"/>
                                  <a:pt x="474" y="0"/>
                                  <a:pt x="474" y="0"/>
                                </a:cubicBezTo>
                                <a:cubicBezTo>
                                  <a:pt x="259" y="63"/>
                                  <a:pt x="83" y="222"/>
                                  <a:pt x="0" y="431"/>
                                </a:cubicBezTo>
                                <a:cubicBezTo>
                                  <a:pt x="468" y="580"/>
                                  <a:pt x="468" y="580"/>
                                  <a:pt x="468" y="580"/>
                                </a:cubicBezTo>
                                <a:cubicBezTo>
                                  <a:pt x="470" y="576"/>
                                  <a:pt x="472" y="573"/>
                                  <a:pt x="474" y="569"/>
                                </a:cubicBezTo>
                              </a:path>
                            </a:pathLst>
                          </a:custGeom>
                          <a:solidFill>
                            <a:srgbClr val="195C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862965" y="9222105"/>
                            <a:ext cx="250825" cy="229235"/>
                          </a:xfrm>
                          <a:custGeom>
                            <a:avLst/>
                            <a:gdLst>
                              <a:gd name="T0" fmla="*/ 145 w 790"/>
                              <a:gd name="T1" fmla="*/ 676 h 722"/>
                              <a:gd name="T2" fmla="*/ 286 w 790"/>
                              <a:gd name="T3" fmla="*/ 722 h 722"/>
                              <a:gd name="T4" fmla="*/ 790 w 790"/>
                              <a:gd name="T5" fmla="*/ 265 h 722"/>
                              <a:gd name="T6" fmla="*/ 146 w 790"/>
                              <a:gd name="T7" fmla="*/ 0 h 722"/>
                              <a:gd name="T8" fmla="*/ 0 w 790"/>
                              <a:gd name="T9" fmla="*/ 12 h 722"/>
                              <a:gd name="T10" fmla="*/ 144 w 790"/>
                              <a:gd name="T11" fmla="*/ 676 h 722"/>
                              <a:gd name="T12" fmla="*/ 145 w 790"/>
                              <a:gd name="T13" fmla="*/ 676 h 7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90" h="722">
                                <a:moveTo>
                                  <a:pt x="145" y="676"/>
                                </a:moveTo>
                                <a:cubicBezTo>
                                  <a:pt x="197" y="676"/>
                                  <a:pt x="246" y="693"/>
                                  <a:pt x="286" y="722"/>
                                </a:cubicBezTo>
                                <a:cubicBezTo>
                                  <a:pt x="790" y="265"/>
                                  <a:pt x="790" y="265"/>
                                  <a:pt x="790" y="265"/>
                                </a:cubicBezTo>
                                <a:cubicBezTo>
                                  <a:pt x="618" y="96"/>
                                  <a:pt x="387" y="0"/>
                                  <a:pt x="146" y="0"/>
                                </a:cubicBezTo>
                                <a:cubicBezTo>
                                  <a:pt x="97" y="0"/>
                                  <a:pt x="48" y="4"/>
                                  <a:pt x="0" y="12"/>
                                </a:cubicBezTo>
                                <a:cubicBezTo>
                                  <a:pt x="144" y="676"/>
                                  <a:pt x="144" y="676"/>
                                  <a:pt x="144" y="676"/>
                                </a:cubicBezTo>
                                <a:cubicBezTo>
                                  <a:pt x="144" y="676"/>
                                  <a:pt x="145" y="676"/>
                                  <a:pt x="145" y="676"/>
                                </a:cubicBezTo>
                              </a:path>
                            </a:pathLst>
                          </a:custGeom>
                          <a:solidFill>
                            <a:srgbClr val="683A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 noEditPoints="1"/>
                        </wps:cNvSpPr>
                        <wps:spPr bwMode="auto">
                          <a:xfrm>
                            <a:off x="3756660" y="9661525"/>
                            <a:ext cx="2898775" cy="514350"/>
                          </a:xfrm>
                          <a:custGeom>
                            <a:avLst/>
                            <a:gdLst>
                              <a:gd name="T0" fmla="*/ 2295 w 9129"/>
                              <a:gd name="T1" fmla="*/ 50 h 1621"/>
                              <a:gd name="T2" fmla="*/ 1851 w 9129"/>
                              <a:gd name="T3" fmla="*/ 106 h 1621"/>
                              <a:gd name="T4" fmla="*/ 260 w 9129"/>
                              <a:gd name="T5" fmla="*/ 299 h 1621"/>
                              <a:gd name="T6" fmla="*/ 2949 w 9129"/>
                              <a:gd name="T7" fmla="*/ 188 h 1621"/>
                              <a:gd name="T8" fmla="*/ 833 w 9129"/>
                              <a:gd name="T9" fmla="*/ 302 h 1621"/>
                              <a:gd name="T10" fmla="*/ 7758 w 9129"/>
                              <a:gd name="T11" fmla="*/ 41 h 1621"/>
                              <a:gd name="T12" fmla="*/ 1706 w 9129"/>
                              <a:gd name="T13" fmla="*/ 291 h 1621"/>
                              <a:gd name="T14" fmla="*/ 8895 w 9129"/>
                              <a:gd name="T15" fmla="*/ 103 h 1621"/>
                              <a:gd name="T16" fmla="*/ 1216 w 9129"/>
                              <a:gd name="T17" fmla="*/ 103 h 1621"/>
                              <a:gd name="T18" fmla="*/ 4756 w 9129"/>
                              <a:gd name="T19" fmla="*/ 270 h 1621"/>
                              <a:gd name="T20" fmla="*/ 6414 w 9129"/>
                              <a:gd name="T21" fmla="*/ 213 h 1621"/>
                              <a:gd name="T22" fmla="*/ 8274 w 9129"/>
                              <a:gd name="T23" fmla="*/ 147 h 1621"/>
                              <a:gd name="T24" fmla="*/ 1428 w 9129"/>
                              <a:gd name="T25" fmla="*/ 123 h 1621"/>
                              <a:gd name="T26" fmla="*/ 3883 w 9129"/>
                              <a:gd name="T27" fmla="*/ 304 h 1621"/>
                              <a:gd name="T28" fmla="*/ 5491 w 9129"/>
                              <a:gd name="T29" fmla="*/ 304 h 1621"/>
                              <a:gd name="T30" fmla="*/ 4075 w 9129"/>
                              <a:gd name="T31" fmla="*/ 303 h 1621"/>
                              <a:gd name="T32" fmla="*/ 4415 w 9129"/>
                              <a:gd name="T33" fmla="*/ 197 h 1621"/>
                              <a:gd name="T34" fmla="*/ 4950 w 9129"/>
                              <a:gd name="T35" fmla="*/ 108 h 1621"/>
                              <a:gd name="T36" fmla="*/ 7194 w 9129"/>
                              <a:gd name="T37" fmla="*/ 238 h 1621"/>
                              <a:gd name="T38" fmla="*/ 3406 w 9129"/>
                              <a:gd name="T39" fmla="*/ 20 h 1621"/>
                              <a:gd name="T40" fmla="*/ 6222 w 9129"/>
                              <a:gd name="T41" fmla="*/ 381 h 1621"/>
                              <a:gd name="T42" fmla="*/ 3045 w 9129"/>
                              <a:gd name="T43" fmla="*/ 126 h 1621"/>
                              <a:gd name="T44" fmla="*/ 882 w 9129"/>
                              <a:gd name="T45" fmla="*/ 256 h 1621"/>
                              <a:gd name="T46" fmla="*/ 7392 w 9129"/>
                              <a:gd name="T47" fmla="*/ 302 h 1621"/>
                              <a:gd name="T48" fmla="*/ 803 w 9129"/>
                              <a:gd name="T49" fmla="*/ 733 h 1621"/>
                              <a:gd name="T50" fmla="*/ 381 w 9129"/>
                              <a:gd name="T51" fmla="*/ 913 h 1621"/>
                              <a:gd name="T52" fmla="*/ 1209 w 9129"/>
                              <a:gd name="T53" fmla="*/ 899 h 1621"/>
                              <a:gd name="T54" fmla="*/ 5158 w 9129"/>
                              <a:gd name="T55" fmla="*/ 665 h 1621"/>
                              <a:gd name="T56" fmla="*/ 2107 w 9129"/>
                              <a:gd name="T57" fmla="*/ 728 h 1621"/>
                              <a:gd name="T58" fmla="*/ 3339 w 9129"/>
                              <a:gd name="T59" fmla="*/ 708 h 1621"/>
                              <a:gd name="T60" fmla="*/ 5739 w 9129"/>
                              <a:gd name="T61" fmla="*/ 703 h 1621"/>
                              <a:gd name="T62" fmla="*/ 6028 w 9129"/>
                              <a:gd name="T63" fmla="*/ 901 h 1621"/>
                              <a:gd name="T64" fmla="*/ 6132 w 9129"/>
                              <a:gd name="T65" fmla="*/ 903 h 1621"/>
                              <a:gd name="T66" fmla="*/ 6325 w 9129"/>
                              <a:gd name="T67" fmla="*/ 706 h 1621"/>
                              <a:gd name="T68" fmla="*/ 4429 w 9129"/>
                              <a:gd name="T69" fmla="*/ 923 h 1621"/>
                              <a:gd name="T70" fmla="*/ 3818 w 9129"/>
                              <a:gd name="T71" fmla="*/ 863 h 1621"/>
                              <a:gd name="T72" fmla="*/ 4940 w 9129"/>
                              <a:gd name="T73" fmla="*/ 866 h 1621"/>
                              <a:gd name="T74" fmla="*/ 5241 w 9129"/>
                              <a:gd name="T75" fmla="*/ 907 h 1621"/>
                              <a:gd name="T76" fmla="*/ 7668 w 9129"/>
                              <a:gd name="T77" fmla="*/ 727 h 1621"/>
                              <a:gd name="T78" fmla="*/ 7558 w 9129"/>
                              <a:gd name="T79" fmla="*/ 900 h 1621"/>
                              <a:gd name="T80" fmla="*/ 6993 w 9129"/>
                              <a:gd name="T81" fmla="*/ 703 h 1621"/>
                              <a:gd name="T82" fmla="*/ 7100 w 9129"/>
                              <a:gd name="T83" fmla="*/ 646 h 1621"/>
                              <a:gd name="T84" fmla="*/ 7205 w 9129"/>
                              <a:gd name="T85" fmla="*/ 727 h 1621"/>
                              <a:gd name="T86" fmla="*/ 223 w 9129"/>
                              <a:gd name="T87" fmla="*/ 812 h 1621"/>
                              <a:gd name="T88" fmla="*/ 2555 w 9129"/>
                              <a:gd name="T89" fmla="*/ 835 h 1621"/>
                              <a:gd name="T90" fmla="*/ 2077 w 9129"/>
                              <a:gd name="T91" fmla="*/ 1504 h 1621"/>
                              <a:gd name="T92" fmla="*/ 1808 w 9129"/>
                              <a:gd name="T93" fmla="*/ 1414 h 1621"/>
                              <a:gd name="T94" fmla="*/ 4684 w 9129"/>
                              <a:gd name="T95" fmla="*/ 1228 h 1621"/>
                              <a:gd name="T96" fmla="*/ 423 w 9129"/>
                              <a:gd name="T97" fmla="*/ 1461 h 1621"/>
                              <a:gd name="T98" fmla="*/ 97 w 9129"/>
                              <a:gd name="T99" fmla="*/ 1487 h 1621"/>
                              <a:gd name="T100" fmla="*/ 818 w 9129"/>
                              <a:gd name="T101" fmla="*/ 1308 h 1621"/>
                              <a:gd name="T102" fmla="*/ 1566 w 9129"/>
                              <a:gd name="T103" fmla="*/ 1505 h 1621"/>
                              <a:gd name="T104" fmla="*/ 1094 w 9129"/>
                              <a:gd name="T105" fmla="*/ 1411 h 1621"/>
                              <a:gd name="T106" fmla="*/ 3980 w 9129"/>
                              <a:gd name="T107" fmla="*/ 1412 h 1621"/>
                              <a:gd name="T108" fmla="*/ 4396 w 9129"/>
                              <a:gd name="T109" fmla="*/ 1327 h 1621"/>
                              <a:gd name="T110" fmla="*/ 3351 w 9129"/>
                              <a:gd name="T111" fmla="*/ 1477 h 1621"/>
                              <a:gd name="T112" fmla="*/ 3592 w 9129"/>
                              <a:gd name="T113" fmla="*/ 1480 h 1621"/>
                              <a:gd name="T114" fmla="*/ 3089 w 9129"/>
                              <a:gd name="T115" fmla="*/ 1322 h 1621"/>
                              <a:gd name="T116" fmla="*/ 4454 w 9129"/>
                              <a:gd name="T117" fmla="*/ 1406 h 1621"/>
                              <a:gd name="T118" fmla="*/ 5150 w 9129"/>
                              <a:gd name="T119" fmla="*/ 1500 h 1621"/>
                              <a:gd name="T120" fmla="*/ 2710 w 9129"/>
                              <a:gd name="T121" fmla="*/ 1485 h 1621"/>
                              <a:gd name="T122" fmla="*/ 4806 w 9129"/>
                              <a:gd name="T123" fmla="*/ 1248 h 16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9129" h="1621">
                                <a:moveTo>
                                  <a:pt x="2648" y="318"/>
                                </a:moveTo>
                                <a:cubicBezTo>
                                  <a:pt x="2552" y="318"/>
                                  <a:pt x="2552" y="318"/>
                                  <a:pt x="2552" y="318"/>
                                </a:cubicBezTo>
                                <a:cubicBezTo>
                                  <a:pt x="2552" y="302"/>
                                  <a:pt x="2552" y="302"/>
                                  <a:pt x="2552" y="302"/>
                                </a:cubicBezTo>
                                <a:cubicBezTo>
                                  <a:pt x="2559" y="301"/>
                                  <a:pt x="2575" y="299"/>
                                  <a:pt x="2589" y="299"/>
                                </a:cubicBezTo>
                                <a:cubicBezTo>
                                  <a:pt x="2589" y="20"/>
                                  <a:pt x="2589" y="20"/>
                                  <a:pt x="2589" y="20"/>
                                </a:cubicBezTo>
                                <a:cubicBezTo>
                                  <a:pt x="2575" y="20"/>
                                  <a:pt x="2560" y="19"/>
                                  <a:pt x="2552" y="19"/>
                                </a:cubicBezTo>
                                <a:cubicBezTo>
                                  <a:pt x="2552" y="3"/>
                                  <a:pt x="2552" y="3"/>
                                  <a:pt x="2552" y="3"/>
                                </a:cubicBezTo>
                                <a:cubicBezTo>
                                  <a:pt x="2562" y="2"/>
                                  <a:pt x="2586" y="0"/>
                                  <a:pt x="2613" y="0"/>
                                </a:cubicBezTo>
                                <a:cubicBezTo>
                                  <a:pt x="2611" y="31"/>
                                  <a:pt x="2611" y="31"/>
                                  <a:pt x="2611" y="31"/>
                                </a:cubicBezTo>
                                <a:cubicBezTo>
                                  <a:pt x="2611" y="142"/>
                                  <a:pt x="2611" y="142"/>
                                  <a:pt x="2611" y="142"/>
                                </a:cubicBezTo>
                                <a:cubicBezTo>
                                  <a:pt x="2612" y="142"/>
                                  <a:pt x="2612" y="142"/>
                                  <a:pt x="2612" y="142"/>
                                </a:cubicBezTo>
                                <a:cubicBezTo>
                                  <a:pt x="2626" y="121"/>
                                  <a:pt x="2650" y="103"/>
                                  <a:pt x="2681" y="103"/>
                                </a:cubicBezTo>
                                <a:cubicBezTo>
                                  <a:pt x="2724" y="103"/>
                                  <a:pt x="2742" y="131"/>
                                  <a:pt x="2742" y="169"/>
                                </a:cubicBezTo>
                                <a:cubicBezTo>
                                  <a:pt x="2742" y="299"/>
                                  <a:pt x="2742" y="299"/>
                                  <a:pt x="2742" y="299"/>
                                </a:cubicBezTo>
                                <a:cubicBezTo>
                                  <a:pt x="2755" y="299"/>
                                  <a:pt x="2771" y="301"/>
                                  <a:pt x="2778" y="302"/>
                                </a:cubicBezTo>
                                <a:cubicBezTo>
                                  <a:pt x="2778" y="318"/>
                                  <a:pt x="2778" y="318"/>
                                  <a:pt x="2778" y="318"/>
                                </a:cubicBezTo>
                                <a:cubicBezTo>
                                  <a:pt x="2683" y="318"/>
                                  <a:pt x="2683" y="318"/>
                                  <a:pt x="2683" y="318"/>
                                </a:cubicBezTo>
                                <a:cubicBezTo>
                                  <a:pt x="2683" y="302"/>
                                  <a:pt x="2683" y="302"/>
                                  <a:pt x="2683" y="302"/>
                                </a:cubicBezTo>
                                <a:cubicBezTo>
                                  <a:pt x="2690" y="301"/>
                                  <a:pt x="2706" y="299"/>
                                  <a:pt x="2719" y="299"/>
                                </a:cubicBezTo>
                                <a:cubicBezTo>
                                  <a:pt x="2719" y="173"/>
                                  <a:pt x="2719" y="173"/>
                                  <a:pt x="2719" y="173"/>
                                </a:cubicBezTo>
                                <a:cubicBezTo>
                                  <a:pt x="2719" y="142"/>
                                  <a:pt x="2707" y="122"/>
                                  <a:pt x="2676" y="122"/>
                                </a:cubicBezTo>
                                <a:cubicBezTo>
                                  <a:pt x="2648" y="122"/>
                                  <a:pt x="2625" y="144"/>
                                  <a:pt x="2611" y="164"/>
                                </a:cubicBezTo>
                                <a:cubicBezTo>
                                  <a:pt x="2611" y="299"/>
                                  <a:pt x="2611" y="299"/>
                                  <a:pt x="2611" y="299"/>
                                </a:cubicBezTo>
                                <a:cubicBezTo>
                                  <a:pt x="2624" y="299"/>
                                  <a:pt x="2640" y="301"/>
                                  <a:pt x="2648" y="302"/>
                                </a:cubicBezTo>
                                <a:lnTo>
                                  <a:pt x="2648" y="318"/>
                                </a:lnTo>
                                <a:close/>
                                <a:moveTo>
                                  <a:pt x="2324" y="245"/>
                                </a:moveTo>
                                <a:cubicBezTo>
                                  <a:pt x="2324" y="192"/>
                                  <a:pt x="2278" y="172"/>
                                  <a:pt x="2241" y="153"/>
                                </a:cubicBezTo>
                                <a:cubicBezTo>
                                  <a:pt x="2208" y="137"/>
                                  <a:pt x="2182" y="123"/>
                                  <a:pt x="2182" y="89"/>
                                </a:cubicBezTo>
                                <a:cubicBezTo>
                                  <a:pt x="2182" y="58"/>
                                  <a:pt x="2207" y="39"/>
                                  <a:pt x="2241" y="39"/>
                                </a:cubicBezTo>
                                <a:cubicBezTo>
                                  <a:pt x="2263" y="39"/>
                                  <a:pt x="2281" y="43"/>
                                  <a:pt x="2295" y="50"/>
                                </a:cubicBezTo>
                                <a:cubicBezTo>
                                  <a:pt x="2295" y="68"/>
                                  <a:pt x="2297" y="95"/>
                                  <a:pt x="2298" y="101"/>
                                </a:cubicBezTo>
                                <a:cubicBezTo>
                                  <a:pt x="2317" y="101"/>
                                  <a:pt x="2317" y="101"/>
                                  <a:pt x="2317" y="101"/>
                                </a:cubicBezTo>
                                <a:cubicBezTo>
                                  <a:pt x="2317" y="39"/>
                                  <a:pt x="2317" y="39"/>
                                  <a:pt x="2317" y="39"/>
                                </a:cubicBezTo>
                                <a:cubicBezTo>
                                  <a:pt x="2304" y="30"/>
                                  <a:pt x="2279" y="20"/>
                                  <a:pt x="2242" y="20"/>
                                </a:cubicBezTo>
                                <a:cubicBezTo>
                                  <a:pt x="2196" y="20"/>
                                  <a:pt x="2158" y="45"/>
                                  <a:pt x="2158" y="91"/>
                                </a:cubicBezTo>
                                <a:cubicBezTo>
                                  <a:pt x="2158" y="137"/>
                                  <a:pt x="2193" y="155"/>
                                  <a:pt x="2229" y="174"/>
                                </a:cubicBezTo>
                                <a:cubicBezTo>
                                  <a:pt x="2263" y="191"/>
                                  <a:pt x="2300" y="208"/>
                                  <a:pt x="2300" y="246"/>
                                </a:cubicBezTo>
                                <a:cubicBezTo>
                                  <a:pt x="2300" y="277"/>
                                  <a:pt x="2273" y="303"/>
                                  <a:pt x="2233" y="303"/>
                                </a:cubicBezTo>
                                <a:cubicBezTo>
                                  <a:pt x="2207" y="303"/>
                                  <a:pt x="2186" y="298"/>
                                  <a:pt x="2171" y="289"/>
                                </a:cubicBezTo>
                                <a:cubicBezTo>
                                  <a:pt x="2171" y="271"/>
                                  <a:pt x="2170" y="243"/>
                                  <a:pt x="2169" y="236"/>
                                </a:cubicBezTo>
                                <a:cubicBezTo>
                                  <a:pt x="2149" y="236"/>
                                  <a:pt x="2149" y="236"/>
                                  <a:pt x="2149" y="236"/>
                                </a:cubicBezTo>
                                <a:cubicBezTo>
                                  <a:pt x="2149" y="299"/>
                                  <a:pt x="2149" y="299"/>
                                  <a:pt x="2149" y="299"/>
                                </a:cubicBezTo>
                                <a:cubicBezTo>
                                  <a:pt x="2164" y="312"/>
                                  <a:pt x="2192" y="323"/>
                                  <a:pt x="2232" y="323"/>
                                </a:cubicBezTo>
                                <a:cubicBezTo>
                                  <a:pt x="2287" y="323"/>
                                  <a:pt x="2324" y="290"/>
                                  <a:pt x="2324" y="245"/>
                                </a:cubicBezTo>
                                <a:close/>
                                <a:moveTo>
                                  <a:pt x="1885" y="302"/>
                                </a:moveTo>
                                <a:cubicBezTo>
                                  <a:pt x="1879" y="301"/>
                                  <a:pt x="1862" y="299"/>
                                  <a:pt x="1849" y="299"/>
                                </a:cubicBezTo>
                                <a:cubicBezTo>
                                  <a:pt x="1849" y="164"/>
                                  <a:pt x="1849" y="164"/>
                                  <a:pt x="1849" y="164"/>
                                </a:cubicBezTo>
                                <a:cubicBezTo>
                                  <a:pt x="1863" y="144"/>
                                  <a:pt x="1886" y="122"/>
                                  <a:pt x="1914" y="122"/>
                                </a:cubicBezTo>
                                <a:cubicBezTo>
                                  <a:pt x="1945" y="122"/>
                                  <a:pt x="1957" y="142"/>
                                  <a:pt x="1957" y="173"/>
                                </a:cubicBezTo>
                                <a:cubicBezTo>
                                  <a:pt x="1957" y="299"/>
                                  <a:pt x="1957" y="299"/>
                                  <a:pt x="1957" y="299"/>
                                </a:cubicBezTo>
                                <a:cubicBezTo>
                                  <a:pt x="1944" y="299"/>
                                  <a:pt x="1928" y="301"/>
                                  <a:pt x="1921" y="302"/>
                                </a:cubicBezTo>
                                <a:cubicBezTo>
                                  <a:pt x="1921" y="318"/>
                                  <a:pt x="1921" y="318"/>
                                  <a:pt x="1921" y="318"/>
                                </a:cubicBezTo>
                                <a:cubicBezTo>
                                  <a:pt x="2016" y="318"/>
                                  <a:pt x="2016" y="318"/>
                                  <a:pt x="2016" y="318"/>
                                </a:cubicBezTo>
                                <a:cubicBezTo>
                                  <a:pt x="2016" y="302"/>
                                  <a:pt x="2016" y="302"/>
                                  <a:pt x="2016" y="302"/>
                                </a:cubicBezTo>
                                <a:cubicBezTo>
                                  <a:pt x="2009" y="301"/>
                                  <a:pt x="1993" y="299"/>
                                  <a:pt x="1980" y="299"/>
                                </a:cubicBezTo>
                                <a:cubicBezTo>
                                  <a:pt x="1980" y="169"/>
                                  <a:pt x="1980" y="169"/>
                                  <a:pt x="1980" y="169"/>
                                </a:cubicBezTo>
                                <a:cubicBezTo>
                                  <a:pt x="1980" y="131"/>
                                  <a:pt x="1962" y="103"/>
                                  <a:pt x="1919" y="103"/>
                                </a:cubicBezTo>
                                <a:cubicBezTo>
                                  <a:pt x="1888" y="103"/>
                                  <a:pt x="1865" y="121"/>
                                  <a:pt x="1850" y="142"/>
                                </a:cubicBezTo>
                                <a:cubicBezTo>
                                  <a:pt x="1849" y="142"/>
                                  <a:pt x="1849" y="142"/>
                                  <a:pt x="1849" y="142"/>
                                </a:cubicBezTo>
                                <a:cubicBezTo>
                                  <a:pt x="1851" y="106"/>
                                  <a:pt x="1851" y="106"/>
                                  <a:pt x="1851" y="106"/>
                                </a:cubicBezTo>
                                <a:cubicBezTo>
                                  <a:pt x="1824" y="106"/>
                                  <a:pt x="1800" y="107"/>
                                  <a:pt x="1790" y="108"/>
                                </a:cubicBezTo>
                                <a:cubicBezTo>
                                  <a:pt x="1790" y="124"/>
                                  <a:pt x="1790" y="124"/>
                                  <a:pt x="1790" y="124"/>
                                </a:cubicBezTo>
                                <a:cubicBezTo>
                                  <a:pt x="1798" y="124"/>
                                  <a:pt x="1813" y="125"/>
                                  <a:pt x="1826" y="126"/>
                                </a:cubicBezTo>
                                <a:cubicBezTo>
                                  <a:pt x="1826" y="299"/>
                                  <a:pt x="1826" y="299"/>
                                  <a:pt x="1826" y="299"/>
                                </a:cubicBezTo>
                                <a:cubicBezTo>
                                  <a:pt x="1813" y="299"/>
                                  <a:pt x="1797" y="301"/>
                                  <a:pt x="1790" y="302"/>
                                </a:cubicBezTo>
                                <a:cubicBezTo>
                                  <a:pt x="1790" y="318"/>
                                  <a:pt x="1790" y="318"/>
                                  <a:pt x="1790" y="318"/>
                                </a:cubicBezTo>
                                <a:cubicBezTo>
                                  <a:pt x="1885" y="318"/>
                                  <a:pt x="1885" y="318"/>
                                  <a:pt x="1885" y="318"/>
                                </a:cubicBezTo>
                                <a:lnTo>
                                  <a:pt x="1885" y="302"/>
                                </a:lnTo>
                                <a:close/>
                                <a:moveTo>
                                  <a:pt x="7456" y="167"/>
                                </a:moveTo>
                                <a:cubicBezTo>
                                  <a:pt x="7578" y="299"/>
                                  <a:pt x="7578" y="299"/>
                                  <a:pt x="7578" y="299"/>
                                </a:cubicBezTo>
                                <a:cubicBezTo>
                                  <a:pt x="7566" y="300"/>
                                  <a:pt x="7551" y="301"/>
                                  <a:pt x="7545" y="302"/>
                                </a:cubicBezTo>
                                <a:cubicBezTo>
                                  <a:pt x="7545" y="318"/>
                                  <a:pt x="7545" y="318"/>
                                  <a:pt x="7545" y="318"/>
                                </a:cubicBezTo>
                                <a:cubicBezTo>
                                  <a:pt x="7642" y="318"/>
                                  <a:pt x="7642" y="318"/>
                                  <a:pt x="7642" y="318"/>
                                </a:cubicBezTo>
                                <a:cubicBezTo>
                                  <a:pt x="7642" y="302"/>
                                  <a:pt x="7642" y="302"/>
                                  <a:pt x="7642" y="302"/>
                                </a:cubicBezTo>
                                <a:cubicBezTo>
                                  <a:pt x="7636" y="301"/>
                                  <a:pt x="7621" y="300"/>
                                  <a:pt x="7609" y="299"/>
                                </a:cubicBezTo>
                                <a:cubicBezTo>
                                  <a:pt x="7484" y="164"/>
                                  <a:pt x="7484" y="164"/>
                                  <a:pt x="7484" y="164"/>
                                </a:cubicBezTo>
                                <a:cubicBezTo>
                                  <a:pt x="7596" y="43"/>
                                  <a:pt x="7596" y="43"/>
                                  <a:pt x="7596" y="43"/>
                                </a:cubicBezTo>
                                <a:cubicBezTo>
                                  <a:pt x="7609" y="43"/>
                                  <a:pt x="7623" y="42"/>
                                  <a:pt x="7629" y="41"/>
                                </a:cubicBezTo>
                                <a:cubicBezTo>
                                  <a:pt x="7629" y="25"/>
                                  <a:pt x="7629" y="25"/>
                                  <a:pt x="7629" y="25"/>
                                </a:cubicBezTo>
                                <a:cubicBezTo>
                                  <a:pt x="7537" y="25"/>
                                  <a:pt x="7537" y="25"/>
                                  <a:pt x="7537" y="25"/>
                                </a:cubicBezTo>
                                <a:cubicBezTo>
                                  <a:pt x="7537" y="41"/>
                                  <a:pt x="7537" y="41"/>
                                  <a:pt x="7537" y="41"/>
                                </a:cubicBezTo>
                                <a:cubicBezTo>
                                  <a:pt x="7543" y="42"/>
                                  <a:pt x="7557" y="43"/>
                                  <a:pt x="7568" y="43"/>
                                </a:cubicBezTo>
                                <a:lnTo>
                                  <a:pt x="7456" y="167"/>
                                </a:lnTo>
                                <a:close/>
                                <a:moveTo>
                                  <a:pt x="83" y="318"/>
                                </a:moveTo>
                                <a:cubicBezTo>
                                  <a:pt x="0" y="318"/>
                                  <a:pt x="0" y="318"/>
                                  <a:pt x="0" y="318"/>
                                </a:cubicBezTo>
                                <a:cubicBezTo>
                                  <a:pt x="0" y="302"/>
                                  <a:pt x="0" y="302"/>
                                  <a:pt x="0" y="302"/>
                                </a:cubicBezTo>
                                <a:cubicBezTo>
                                  <a:pt x="4" y="301"/>
                                  <a:pt x="18" y="300"/>
                                  <a:pt x="28" y="299"/>
                                </a:cubicBezTo>
                                <a:cubicBezTo>
                                  <a:pt x="132" y="25"/>
                                  <a:pt x="132" y="25"/>
                                  <a:pt x="132" y="25"/>
                                </a:cubicBezTo>
                                <a:cubicBezTo>
                                  <a:pt x="157" y="25"/>
                                  <a:pt x="157" y="25"/>
                                  <a:pt x="157" y="25"/>
                                </a:cubicBezTo>
                                <a:cubicBezTo>
                                  <a:pt x="260" y="299"/>
                                  <a:pt x="260" y="299"/>
                                  <a:pt x="260" y="299"/>
                                </a:cubicBezTo>
                                <a:cubicBezTo>
                                  <a:pt x="271" y="299"/>
                                  <a:pt x="283" y="301"/>
                                  <a:pt x="289" y="302"/>
                                </a:cubicBezTo>
                                <a:cubicBezTo>
                                  <a:pt x="289" y="318"/>
                                  <a:pt x="289" y="318"/>
                                  <a:pt x="289" y="318"/>
                                </a:cubicBezTo>
                                <a:cubicBezTo>
                                  <a:pt x="202" y="318"/>
                                  <a:pt x="202" y="318"/>
                                  <a:pt x="202" y="318"/>
                                </a:cubicBezTo>
                                <a:cubicBezTo>
                                  <a:pt x="202" y="302"/>
                                  <a:pt x="202" y="302"/>
                                  <a:pt x="202" y="302"/>
                                </a:cubicBezTo>
                                <a:cubicBezTo>
                                  <a:pt x="209" y="301"/>
                                  <a:pt x="222" y="300"/>
                                  <a:pt x="235" y="299"/>
                                </a:cubicBezTo>
                                <a:cubicBezTo>
                                  <a:pt x="208" y="228"/>
                                  <a:pt x="208" y="228"/>
                                  <a:pt x="208" y="228"/>
                                </a:cubicBezTo>
                                <a:cubicBezTo>
                                  <a:pt x="78" y="228"/>
                                  <a:pt x="78" y="228"/>
                                  <a:pt x="78" y="228"/>
                                </a:cubicBezTo>
                                <a:cubicBezTo>
                                  <a:pt x="51" y="299"/>
                                  <a:pt x="51" y="299"/>
                                  <a:pt x="51" y="299"/>
                                </a:cubicBezTo>
                                <a:cubicBezTo>
                                  <a:pt x="63" y="300"/>
                                  <a:pt x="77" y="301"/>
                                  <a:pt x="83" y="302"/>
                                </a:cubicBezTo>
                                <a:lnTo>
                                  <a:pt x="83" y="318"/>
                                </a:lnTo>
                                <a:close/>
                                <a:moveTo>
                                  <a:pt x="85" y="208"/>
                                </a:moveTo>
                                <a:cubicBezTo>
                                  <a:pt x="201" y="208"/>
                                  <a:pt x="201" y="208"/>
                                  <a:pt x="201" y="208"/>
                                </a:cubicBezTo>
                                <a:cubicBezTo>
                                  <a:pt x="158" y="90"/>
                                  <a:pt x="158" y="90"/>
                                  <a:pt x="158" y="90"/>
                                </a:cubicBezTo>
                                <a:cubicBezTo>
                                  <a:pt x="152" y="74"/>
                                  <a:pt x="147" y="62"/>
                                  <a:pt x="144" y="51"/>
                                </a:cubicBezTo>
                                <a:cubicBezTo>
                                  <a:pt x="143" y="51"/>
                                  <a:pt x="143" y="51"/>
                                  <a:pt x="143" y="51"/>
                                </a:cubicBezTo>
                                <a:cubicBezTo>
                                  <a:pt x="140" y="62"/>
                                  <a:pt x="135" y="74"/>
                                  <a:pt x="129" y="90"/>
                                </a:cubicBezTo>
                                <a:lnTo>
                                  <a:pt x="85" y="208"/>
                                </a:lnTo>
                                <a:close/>
                                <a:moveTo>
                                  <a:pt x="2802" y="214"/>
                                </a:moveTo>
                                <a:cubicBezTo>
                                  <a:pt x="2802" y="149"/>
                                  <a:pt x="2839" y="103"/>
                                  <a:pt x="2896" y="103"/>
                                </a:cubicBezTo>
                                <a:cubicBezTo>
                                  <a:pt x="2944" y="103"/>
                                  <a:pt x="2973" y="139"/>
                                  <a:pt x="2973" y="190"/>
                                </a:cubicBezTo>
                                <a:cubicBezTo>
                                  <a:pt x="2973" y="194"/>
                                  <a:pt x="2973" y="202"/>
                                  <a:pt x="2972" y="206"/>
                                </a:cubicBezTo>
                                <a:cubicBezTo>
                                  <a:pt x="2827" y="206"/>
                                  <a:pt x="2827" y="206"/>
                                  <a:pt x="2827" y="206"/>
                                </a:cubicBezTo>
                                <a:cubicBezTo>
                                  <a:pt x="2826" y="211"/>
                                  <a:pt x="2826" y="211"/>
                                  <a:pt x="2826" y="211"/>
                                </a:cubicBezTo>
                                <a:cubicBezTo>
                                  <a:pt x="2826" y="265"/>
                                  <a:pt x="2852" y="303"/>
                                  <a:pt x="2901" y="303"/>
                                </a:cubicBezTo>
                                <a:cubicBezTo>
                                  <a:pt x="2925" y="303"/>
                                  <a:pt x="2948" y="293"/>
                                  <a:pt x="2959" y="284"/>
                                </a:cubicBezTo>
                                <a:cubicBezTo>
                                  <a:pt x="2969" y="301"/>
                                  <a:pt x="2969" y="301"/>
                                  <a:pt x="2969" y="301"/>
                                </a:cubicBezTo>
                                <a:cubicBezTo>
                                  <a:pt x="2955" y="311"/>
                                  <a:pt x="2932" y="323"/>
                                  <a:pt x="2898" y="323"/>
                                </a:cubicBezTo>
                                <a:cubicBezTo>
                                  <a:pt x="2834" y="323"/>
                                  <a:pt x="2802" y="274"/>
                                  <a:pt x="2802" y="214"/>
                                </a:cubicBezTo>
                                <a:close/>
                                <a:moveTo>
                                  <a:pt x="2828" y="188"/>
                                </a:moveTo>
                                <a:cubicBezTo>
                                  <a:pt x="2949" y="188"/>
                                  <a:pt x="2949" y="188"/>
                                  <a:pt x="2949" y="188"/>
                                </a:cubicBezTo>
                                <a:cubicBezTo>
                                  <a:pt x="2949" y="152"/>
                                  <a:pt x="2933" y="122"/>
                                  <a:pt x="2893" y="122"/>
                                </a:cubicBezTo>
                                <a:cubicBezTo>
                                  <a:pt x="2857" y="122"/>
                                  <a:pt x="2833" y="150"/>
                                  <a:pt x="2828" y="188"/>
                                </a:cubicBezTo>
                                <a:close/>
                                <a:moveTo>
                                  <a:pt x="407" y="302"/>
                                </a:moveTo>
                                <a:cubicBezTo>
                                  <a:pt x="401" y="301"/>
                                  <a:pt x="382" y="299"/>
                                  <a:pt x="369" y="299"/>
                                </a:cubicBezTo>
                                <a:cubicBezTo>
                                  <a:pt x="369" y="170"/>
                                  <a:pt x="369" y="170"/>
                                  <a:pt x="369" y="170"/>
                                </a:cubicBezTo>
                                <a:cubicBezTo>
                                  <a:pt x="375" y="157"/>
                                  <a:pt x="395" y="125"/>
                                  <a:pt x="423" y="125"/>
                                </a:cubicBezTo>
                                <a:cubicBezTo>
                                  <a:pt x="432" y="125"/>
                                  <a:pt x="437" y="127"/>
                                  <a:pt x="440" y="128"/>
                                </a:cubicBezTo>
                                <a:cubicBezTo>
                                  <a:pt x="446" y="107"/>
                                  <a:pt x="446" y="107"/>
                                  <a:pt x="446" y="107"/>
                                </a:cubicBezTo>
                                <a:cubicBezTo>
                                  <a:pt x="442" y="105"/>
                                  <a:pt x="436" y="103"/>
                                  <a:pt x="426" y="103"/>
                                </a:cubicBezTo>
                                <a:cubicBezTo>
                                  <a:pt x="396" y="103"/>
                                  <a:pt x="377" y="129"/>
                                  <a:pt x="369" y="147"/>
                                </a:cubicBezTo>
                                <a:cubicBezTo>
                                  <a:pt x="369" y="147"/>
                                  <a:pt x="369" y="147"/>
                                  <a:pt x="369" y="147"/>
                                </a:cubicBezTo>
                                <a:cubicBezTo>
                                  <a:pt x="371" y="106"/>
                                  <a:pt x="371" y="106"/>
                                  <a:pt x="371" y="106"/>
                                </a:cubicBezTo>
                                <a:cubicBezTo>
                                  <a:pt x="344" y="106"/>
                                  <a:pt x="320" y="107"/>
                                  <a:pt x="310" y="108"/>
                                </a:cubicBezTo>
                                <a:cubicBezTo>
                                  <a:pt x="310" y="124"/>
                                  <a:pt x="310" y="124"/>
                                  <a:pt x="310" y="124"/>
                                </a:cubicBezTo>
                                <a:cubicBezTo>
                                  <a:pt x="318" y="124"/>
                                  <a:pt x="333" y="125"/>
                                  <a:pt x="346" y="126"/>
                                </a:cubicBezTo>
                                <a:cubicBezTo>
                                  <a:pt x="346" y="299"/>
                                  <a:pt x="346" y="299"/>
                                  <a:pt x="346" y="299"/>
                                </a:cubicBezTo>
                                <a:cubicBezTo>
                                  <a:pt x="333" y="299"/>
                                  <a:pt x="317" y="301"/>
                                  <a:pt x="310" y="302"/>
                                </a:cubicBezTo>
                                <a:cubicBezTo>
                                  <a:pt x="310" y="318"/>
                                  <a:pt x="310" y="318"/>
                                  <a:pt x="310" y="318"/>
                                </a:cubicBezTo>
                                <a:cubicBezTo>
                                  <a:pt x="407" y="318"/>
                                  <a:pt x="407" y="318"/>
                                  <a:pt x="407" y="318"/>
                                </a:cubicBezTo>
                                <a:lnTo>
                                  <a:pt x="407" y="302"/>
                                </a:lnTo>
                                <a:close/>
                                <a:moveTo>
                                  <a:pt x="703" y="302"/>
                                </a:moveTo>
                                <a:cubicBezTo>
                                  <a:pt x="696" y="301"/>
                                  <a:pt x="679" y="299"/>
                                  <a:pt x="667" y="299"/>
                                </a:cubicBezTo>
                                <a:cubicBezTo>
                                  <a:pt x="667" y="164"/>
                                  <a:pt x="667" y="164"/>
                                  <a:pt x="667" y="164"/>
                                </a:cubicBezTo>
                                <a:cubicBezTo>
                                  <a:pt x="680" y="144"/>
                                  <a:pt x="704" y="122"/>
                                  <a:pt x="731" y="122"/>
                                </a:cubicBezTo>
                                <a:cubicBezTo>
                                  <a:pt x="762" y="122"/>
                                  <a:pt x="774" y="142"/>
                                  <a:pt x="774" y="173"/>
                                </a:cubicBezTo>
                                <a:cubicBezTo>
                                  <a:pt x="774" y="299"/>
                                  <a:pt x="774" y="299"/>
                                  <a:pt x="774" y="299"/>
                                </a:cubicBezTo>
                                <a:cubicBezTo>
                                  <a:pt x="761" y="299"/>
                                  <a:pt x="745" y="301"/>
                                  <a:pt x="738" y="302"/>
                                </a:cubicBezTo>
                                <a:cubicBezTo>
                                  <a:pt x="738" y="318"/>
                                  <a:pt x="738" y="318"/>
                                  <a:pt x="738" y="318"/>
                                </a:cubicBezTo>
                                <a:cubicBezTo>
                                  <a:pt x="833" y="318"/>
                                  <a:pt x="833" y="318"/>
                                  <a:pt x="833" y="318"/>
                                </a:cubicBezTo>
                                <a:cubicBezTo>
                                  <a:pt x="833" y="302"/>
                                  <a:pt x="833" y="302"/>
                                  <a:pt x="833" y="302"/>
                                </a:cubicBezTo>
                                <a:cubicBezTo>
                                  <a:pt x="826" y="301"/>
                                  <a:pt x="810" y="299"/>
                                  <a:pt x="797" y="299"/>
                                </a:cubicBezTo>
                                <a:cubicBezTo>
                                  <a:pt x="797" y="169"/>
                                  <a:pt x="797" y="169"/>
                                  <a:pt x="797" y="169"/>
                                </a:cubicBezTo>
                                <a:cubicBezTo>
                                  <a:pt x="797" y="131"/>
                                  <a:pt x="779" y="103"/>
                                  <a:pt x="736" y="103"/>
                                </a:cubicBezTo>
                                <a:cubicBezTo>
                                  <a:pt x="705" y="103"/>
                                  <a:pt x="681" y="121"/>
                                  <a:pt x="667" y="142"/>
                                </a:cubicBezTo>
                                <a:cubicBezTo>
                                  <a:pt x="667" y="142"/>
                                  <a:pt x="667" y="142"/>
                                  <a:pt x="667" y="142"/>
                                </a:cubicBezTo>
                                <a:cubicBezTo>
                                  <a:pt x="667" y="31"/>
                                  <a:pt x="667" y="31"/>
                                  <a:pt x="667" y="31"/>
                                </a:cubicBezTo>
                                <a:cubicBezTo>
                                  <a:pt x="668" y="0"/>
                                  <a:pt x="668" y="0"/>
                                  <a:pt x="668" y="0"/>
                                </a:cubicBezTo>
                                <a:cubicBezTo>
                                  <a:pt x="642" y="0"/>
                                  <a:pt x="617" y="2"/>
                                  <a:pt x="608" y="3"/>
                                </a:cubicBezTo>
                                <a:cubicBezTo>
                                  <a:pt x="608" y="19"/>
                                  <a:pt x="608" y="19"/>
                                  <a:pt x="608" y="19"/>
                                </a:cubicBezTo>
                                <a:cubicBezTo>
                                  <a:pt x="616" y="19"/>
                                  <a:pt x="630" y="20"/>
                                  <a:pt x="644" y="20"/>
                                </a:cubicBezTo>
                                <a:cubicBezTo>
                                  <a:pt x="644" y="299"/>
                                  <a:pt x="644" y="299"/>
                                  <a:pt x="644" y="299"/>
                                </a:cubicBezTo>
                                <a:cubicBezTo>
                                  <a:pt x="631" y="299"/>
                                  <a:pt x="614" y="301"/>
                                  <a:pt x="608" y="302"/>
                                </a:cubicBezTo>
                                <a:cubicBezTo>
                                  <a:pt x="608" y="318"/>
                                  <a:pt x="608" y="318"/>
                                  <a:pt x="608" y="318"/>
                                </a:cubicBezTo>
                                <a:cubicBezTo>
                                  <a:pt x="703" y="318"/>
                                  <a:pt x="703" y="318"/>
                                  <a:pt x="703" y="318"/>
                                </a:cubicBezTo>
                                <a:lnTo>
                                  <a:pt x="703" y="302"/>
                                </a:lnTo>
                                <a:close/>
                                <a:moveTo>
                                  <a:pt x="8008" y="208"/>
                                </a:moveTo>
                                <a:cubicBezTo>
                                  <a:pt x="8008" y="43"/>
                                  <a:pt x="8008" y="43"/>
                                  <a:pt x="8008" y="43"/>
                                </a:cubicBezTo>
                                <a:cubicBezTo>
                                  <a:pt x="8021" y="43"/>
                                  <a:pt x="8037" y="42"/>
                                  <a:pt x="8044" y="41"/>
                                </a:cubicBezTo>
                                <a:cubicBezTo>
                                  <a:pt x="8044" y="25"/>
                                  <a:pt x="8044" y="25"/>
                                  <a:pt x="8044" y="25"/>
                                </a:cubicBezTo>
                                <a:cubicBezTo>
                                  <a:pt x="7950" y="25"/>
                                  <a:pt x="7950" y="25"/>
                                  <a:pt x="7950" y="25"/>
                                </a:cubicBezTo>
                                <a:cubicBezTo>
                                  <a:pt x="7950" y="41"/>
                                  <a:pt x="7950" y="41"/>
                                  <a:pt x="7950" y="41"/>
                                </a:cubicBezTo>
                                <a:cubicBezTo>
                                  <a:pt x="7957" y="42"/>
                                  <a:pt x="7974" y="43"/>
                                  <a:pt x="7986" y="43"/>
                                </a:cubicBezTo>
                                <a:cubicBezTo>
                                  <a:pt x="7986" y="211"/>
                                  <a:pt x="7986" y="211"/>
                                  <a:pt x="7986" y="211"/>
                                </a:cubicBezTo>
                                <a:cubicBezTo>
                                  <a:pt x="7986" y="267"/>
                                  <a:pt x="7961" y="303"/>
                                  <a:pt x="7903" y="303"/>
                                </a:cubicBezTo>
                                <a:cubicBezTo>
                                  <a:pt x="7844" y="303"/>
                                  <a:pt x="7818" y="270"/>
                                  <a:pt x="7818" y="207"/>
                                </a:cubicBezTo>
                                <a:cubicBezTo>
                                  <a:pt x="7818" y="43"/>
                                  <a:pt x="7818" y="43"/>
                                  <a:pt x="7818" y="43"/>
                                </a:cubicBezTo>
                                <a:cubicBezTo>
                                  <a:pt x="7831" y="43"/>
                                  <a:pt x="7847" y="42"/>
                                  <a:pt x="7854" y="41"/>
                                </a:cubicBezTo>
                                <a:cubicBezTo>
                                  <a:pt x="7854" y="25"/>
                                  <a:pt x="7854" y="25"/>
                                  <a:pt x="7854" y="25"/>
                                </a:cubicBezTo>
                                <a:cubicBezTo>
                                  <a:pt x="7758" y="25"/>
                                  <a:pt x="7758" y="25"/>
                                  <a:pt x="7758" y="25"/>
                                </a:cubicBezTo>
                                <a:cubicBezTo>
                                  <a:pt x="7758" y="41"/>
                                  <a:pt x="7758" y="41"/>
                                  <a:pt x="7758" y="41"/>
                                </a:cubicBezTo>
                                <a:cubicBezTo>
                                  <a:pt x="7765" y="42"/>
                                  <a:pt x="7781" y="43"/>
                                  <a:pt x="7794" y="43"/>
                                </a:cubicBezTo>
                                <a:cubicBezTo>
                                  <a:pt x="7794" y="209"/>
                                  <a:pt x="7794" y="209"/>
                                  <a:pt x="7794" y="209"/>
                                </a:cubicBezTo>
                                <a:cubicBezTo>
                                  <a:pt x="7794" y="278"/>
                                  <a:pt x="7825" y="323"/>
                                  <a:pt x="7902" y="323"/>
                                </a:cubicBezTo>
                                <a:cubicBezTo>
                                  <a:pt x="7977" y="323"/>
                                  <a:pt x="8008" y="280"/>
                                  <a:pt x="8008" y="208"/>
                                </a:cubicBezTo>
                                <a:close/>
                                <a:moveTo>
                                  <a:pt x="2456" y="323"/>
                                </a:moveTo>
                                <a:cubicBezTo>
                                  <a:pt x="2487" y="323"/>
                                  <a:pt x="2512" y="311"/>
                                  <a:pt x="2524" y="301"/>
                                </a:cubicBezTo>
                                <a:cubicBezTo>
                                  <a:pt x="2514" y="284"/>
                                  <a:pt x="2514" y="284"/>
                                  <a:pt x="2514" y="284"/>
                                </a:cubicBezTo>
                                <a:cubicBezTo>
                                  <a:pt x="2505" y="293"/>
                                  <a:pt x="2483" y="303"/>
                                  <a:pt x="2459" y="303"/>
                                </a:cubicBezTo>
                                <a:cubicBezTo>
                                  <a:pt x="2412" y="303"/>
                                  <a:pt x="2388" y="259"/>
                                  <a:pt x="2388" y="213"/>
                                </a:cubicBezTo>
                                <a:cubicBezTo>
                                  <a:pt x="2388" y="164"/>
                                  <a:pt x="2411" y="122"/>
                                  <a:pt x="2458" y="122"/>
                                </a:cubicBezTo>
                                <a:cubicBezTo>
                                  <a:pt x="2474" y="122"/>
                                  <a:pt x="2488" y="125"/>
                                  <a:pt x="2499" y="131"/>
                                </a:cubicBezTo>
                                <a:cubicBezTo>
                                  <a:pt x="2499" y="146"/>
                                  <a:pt x="2501" y="167"/>
                                  <a:pt x="2502" y="173"/>
                                </a:cubicBezTo>
                                <a:cubicBezTo>
                                  <a:pt x="2519" y="173"/>
                                  <a:pt x="2519" y="173"/>
                                  <a:pt x="2519" y="173"/>
                                </a:cubicBezTo>
                                <a:cubicBezTo>
                                  <a:pt x="2519" y="122"/>
                                  <a:pt x="2519" y="122"/>
                                  <a:pt x="2519" y="122"/>
                                </a:cubicBezTo>
                                <a:cubicBezTo>
                                  <a:pt x="2508" y="111"/>
                                  <a:pt x="2487" y="103"/>
                                  <a:pt x="2459" y="103"/>
                                </a:cubicBezTo>
                                <a:cubicBezTo>
                                  <a:pt x="2403" y="103"/>
                                  <a:pt x="2364" y="149"/>
                                  <a:pt x="2364" y="215"/>
                                </a:cubicBezTo>
                                <a:cubicBezTo>
                                  <a:pt x="2364" y="272"/>
                                  <a:pt x="2396" y="323"/>
                                  <a:pt x="2456" y="323"/>
                                </a:cubicBezTo>
                                <a:close/>
                                <a:moveTo>
                                  <a:pt x="1705" y="197"/>
                                </a:moveTo>
                                <a:cubicBezTo>
                                  <a:pt x="1705" y="172"/>
                                  <a:pt x="1705" y="172"/>
                                  <a:pt x="1705" y="172"/>
                                </a:cubicBezTo>
                                <a:cubicBezTo>
                                  <a:pt x="1705" y="137"/>
                                  <a:pt x="1690" y="122"/>
                                  <a:pt x="1658" y="122"/>
                                </a:cubicBezTo>
                                <a:cubicBezTo>
                                  <a:pt x="1639" y="122"/>
                                  <a:pt x="1621" y="129"/>
                                  <a:pt x="1603" y="145"/>
                                </a:cubicBezTo>
                                <a:cubicBezTo>
                                  <a:pt x="1592" y="130"/>
                                  <a:pt x="1592" y="130"/>
                                  <a:pt x="1592" y="130"/>
                                </a:cubicBezTo>
                                <a:cubicBezTo>
                                  <a:pt x="1610" y="112"/>
                                  <a:pt x="1633" y="103"/>
                                  <a:pt x="1661" y="103"/>
                                </a:cubicBezTo>
                                <a:cubicBezTo>
                                  <a:pt x="1703" y="103"/>
                                  <a:pt x="1727" y="125"/>
                                  <a:pt x="1727" y="170"/>
                                </a:cubicBezTo>
                                <a:cubicBezTo>
                                  <a:pt x="1727" y="277"/>
                                  <a:pt x="1727" y="277"/>
                                  <a:pt x="1727" y="277"/>
                                </a:cubicBezTo>
                                <a:cubicBezTo>
                                  <a:pt x="1727" y="286"/>
                                  <a:pt x="1728" y="293"/>
                                  <a:pt x="1729" y="300"/>
                                </a:cubicBezTo>
                                <a:cubicBezTo>
                                  <a:pt x="1742" y="302"/>
                                  <a:pt x="1754" y="302"/>
                                  <a:pt x="1764" y="302"/>
                                </a:cubicBezTo>
                                <a:cubicBezTo>
                                  <a:pt x="1764" y="318"/>
                                  <a:pt x="1764" y="318"/>
                                  <a:pt x="1764" y="318"/>
                                </a:cubicBezTo>
                                <a:cubicBezTo>
                                  <a:pt x="1754" y="319"/>
                                  <a:pt x="1733" y="320"/>
                                  <a:pt x="1709" y="320"/>
                                </a:cubicBezTo>
                                <a:cubicBezTo>
                                  <a:pt x="1708" y="313"/>
                                  <a:pt x="1706" y="302"/>
                                  <a:pt x="1706" y="291"/>
                                </a:cubicBezTo>
                                <a:cubicBezTo>
                                  <a:pt x="1706" y="291"/>
                                  <a:pt x="1706" y="291"/>
                                  <a:pt x="1706" y="291"/>
                                </a:cubicBezTo>
                                <a:cubicBezTo>
                                  <a:pt x="1692" y="310"/>
                                  <a:pt x="1669" y="323"/>
                                  <a:pt x="1643" y="323"/>
                                </a:cubicBezTo>
                                <a:cubicBezTo>
                                  <a:pt x="1608" y="323"/>
                                  <a:pt x="1584" y="301"/>
                                  <a:pt x="1584" y="269"/>
                                </a:cubicBezTo>
                                <a:cubicBezTo>
                                  <a:pt x="1584" y="212"/>
                                  <a:pt x="1646" y="197"/>
                                  <a:pt x="1695" y="197"/>
                                </a:cubicBezTo>
                                <a:lnTo>
                                  <a:pt x="1705" y="197"/>
                                </a:lnTo>
                                <a:close/>
                                <a:moveTo>
                                  <a:pt x="1705" y="215"/>
                                </a:moveTo>
                                <a:cubicBezTo>
                                  <a:pt x="1695" y="215"/>
                                  <a:pt x="1695" y="215"/>
                                  <a:pt x="1695" y="215"/>
                                </a:cubicBezTo>
                                <a:cubicBezTo>
                                  <a:pt x="1648" y="215"/>
                                  <a:pt x="1608" y="229"/>
                                  <a:pt x="1608" y="268"/>
                                </a:cubicBezTo>
                                <a:cubicBezTo>
                                  <a:pt x="1608" y="291"/>
                                  <a:pt x="1627" y="303"/>
                                  <a:pt x="1646" y="303"/>
                                </a:cubicBezTo>
                                <a:cubicBezTo>
                                  <a:pt x="1670" y="303"/>
                                  <a:pt x="1690" y="292"/>
                                  <a:pt x="1705" y="272"/>
                                </a:cubicBezTo>
                                <a:lnTo>
                                  <a:pt x="1705" y="215"/>
                                </a:lnTo>
                                <a:close/>
                                <a:moveTo>
                                  <a:pt x="8102" y="271"/>
                                </a:moveTo>
                                <a:cubicBezTo>
                                  <a:pt x="8102" y="304"/>
                                  <a:pt x="8117" y="323"/>
                                  <a:pt x="8148" y="323"/>
                                </a:cubicBezTo>
                                <a:cubicBezTo>
                                  <a:pt x="8168" y="323"/>
                                  <a:pt x="8183" y="315"/>
                                  <a:pt x="8189" y="310"/>
                                </a:cubicBezTo>
                                <a:cubicBezTo>
                                  <a:pt x="8180" y="294"/>
                                  <a:pt x="8180" y="294"/>
                                  <a:pt x="8180" y="294"/>
                                </a:cubicBezTo>
                                <a:cubicBezTo>
                                  <a:pt x="8176" y="297"/>
                                  <a:pt x="8164" y="303"/>
                                  <a:pt x="8151" y="303"/>
                                </a:cubicBezTo>
                                <a:cubicBezTo>
                                  <a:pt x="8133" y="303"/>
                                  <a:pt x="8124" y="292"/>
                                  <a:pt x="8124" y="270"/>
                                </a:cubicBezTo>
                                <a:cubicBezTo>
                                  <a:pt x="8124" y="126"/>
                                  <a:pt x="8124" y="126"/>
                                  <a:pt x="8124" y="126"/>
                                </a:cubicBezTo>
                                <a:cubicBezTo>
                                  <a:pt x="8179" y="126"/>
                                  <a:pt x="8179" y="126"/>
                                  <a:pt x="8179" y="126"/>
                                </a:cubicBezTo>
                                <a:cubicBezTo>
                                  <a:pt x="8179" y="108"/>
                                  <a:pt x="8179" y="108"/>
                                  <a:pt x="8179" y="108"/>
                                </a:cubicBezTo>
                                <a:cubicBezTo>
                                  <a:pt x="8124" y="108"/>
                                  <a:pt x="8124" y="108"/>
                                  <a:pt x="8124" y="108"/>
                                </a:cubicBezTo>
                                <a:cubicBezTo>
                                  <a:pt x="8124" y="48"/>
                                  <a:pt x="8124" y="48"/>
                                  <a:pt x="8124" y="48"/>
                                </a:cubicBezTo>
                                <a:cubicBezTo>
                                  <a:pt x="8102" y="48"/>
                                  <a:pt x="8102" y="48"/>
                                  <a:pt x="8102" y="48"/>
                                </a:cubicBezTo>
                                <a:cubicBezTo>
                                  <a:pt x="8102" y="108"/>
                                  <a:pt x="8102" y="108"/>
                                  <a:pt x="8102" y="108"/>
                                </a:cubicBezTo>
                                <a:cubicBezTo>
                                  <a:pt x="8066" y="108"/>
                                  <a:pt x="8066" y="108"/>
                                  <a:pt x="8066" y="108"/>
                                </a:cubicBezTo>
                                <a:cubicBezTo>
                                  <a:pt x="8066" y="126"/>
                                  <a:pt x="8066" y="126"/>
                                  <a:pt x="8066" y="126"/>
                                </a:cubicBezTo>
                                <a:cubicBezTo>
                                  <a:pt x="8102" y="126"/>
                                  <a:pt x="8102" y="126"/>
                                  <a:pt x="8102" y="126"/>
                                </a:cubicBezTo>
                                <a:lnTo>
                                  <a:pt x="8102" y="271"/>
                                </a:lnTo>
                                <a:close/>
                                <a:moveTo>
                                  <a:pt x="8956" y="169"/>
                                </a:moveTo>
                                <a:cubicBezTo>
                                  <a:pt x="8956" y="131"/>
                                  <a:pt x="8938" y="103"/>
                                  <a:pt x="8895" y="103"/>
                                </a:cubicBezTo>
                                <a:cubicBezTo>
                                  <a:pt x="8865" y="103"/>
                                  <a:pt x="8840" y="121"/>
                                  <a:pt x="8826" y="142"/>
                                </a:cubicBezTo>
                                <a:cubicBezTo>
                                  <a:pt x="8826" y="142"/>
                                  <a:pt x="8826" y="142"/>
                                  <a:pt x="8826" y="142"/>
                                </a:cubicBezTo>
                                <a:cubicBezTo>
                                  <a:pt x="8826" y="31"/>
                                  <a:pt x="8826" y="31"/>
                                  <a:pt x="8826" y="31"/>
                                </a:cubicBezTo>
                                <a:cubicBezTo>
                                  <a:pt x="8827" y="0"/>
                                  <a:pt x="8827" y="0"/>
                                  <a:pt x="8827" y="0"/>
                                </a:cubicBezTo>
                                <a:cubicBezTo>
                                  <a:pt x="8801" y="0"/>
                                  <a:pt x="8777" y="2"/>
                                  <a:pt x="8767" y="3"/>
                                </a:cubicBezTo>
                                <a:cubicBezTo>
                                  <a:pt x="8767" y="19"/>
                                  <a:pt x="8767" y="19"/>
                                  <a:pt x="8767" y="19"/>
                                </a:cubicBezTo>
                                <a:cubicBezTo>
                                  <a:pt x="8775" y="19"/>
                                  <a:pt x="8789" y="20"/>
                                  <a:pt x="8803" y="20"/>
                                </a:cubicBezTo>
                                <a:cubicBezTo>
                                  <a:pt x="8803" y="299"/>
                                  <a:pt x="8803" y="299"/>
                                  <a:pt x="8803" y="299"/>
                                </a:cubicBezTo>
                                <a:cubicBezTo>
                                  <a:pt x="8790" y="299"/>
                                  <a:pt x="8773" y="301"/>
                                  <a:pt x="8767" y="302"/>
                                </a:cubicBezTo>
                                <a:cubicBezTo>
                                  <a:pt x="8767" y="318"/>
                                  <a:pt x="8767" y="318"/>
                                  <a:pt x="8767" y="318"/>
                                </a:cubicBezTo>
                                <a:cubicBezTo>
                                  <a:pt x="8862" y="318"/>
                                  <a:pt x="8862" y="318"/>
                                  <a:pt x="8862" y="318"/>
                                </a:cubicBezTo>
                                <a:cubicBezTo>
                                  <a:pt x="8862" y="302"/>
                                  <a:pt x="8862" y="302"/>
                                  <a:pt x="8862" y="302"/>
                                </a:cubicBezTo>
                                <a:cubicBezTo>
                                  <a:pt x="8855" y="301"/>
                                  <a:pt x="8839" y="299"/>
                                  <a:pt x="8826" y="299"/>
                                </a:cubicBezTo>
                                <a:cubicBezTo>
                                  <a:pt x="8826" y="164"/>
                                  <a:pt x="8826" y="164"/>
                                  <a:pt x="8826" y="164"/>
                                </a:cubicBezTo>
                                <a:cubicBezTo>
                                  <a:pt x="8839" y="144"/>
                                  <a:pt x="8863" y="122"/>
                                  <a:pt x="8890" y="122"/>
                                </a:cubicBezTo>
                                <a:cubicBezTo>
                                  <a:pt x="8921" y="122"/>
                                  <a:pt x="8933" y="142"/>
                                  <a:pt x="8933" y="173"/>
                                </a:cubicBezTo>
                                <a:cubicBezTo>
                                  <a:pt x="8933" y="299"/>
                                  <a:pt x="8933" y="299"/>
                                  <a:pt x="8933" y="299"/>
                                </a:cubicBezTo>
                                <a:cubicBezTo>
                                  <a:pt x="8920" y="299"/>
                                  <a:pt x="8904" y="301"/>
                                  <a:pt x="8897" y="302"/>
                                </a:cubicBezTo>
                                <a:cubicBezTo>
                                  <a:pt x="8897" y="318"/>
                                  <a:pt x="8897" y="318"/>
                                  <a:pt x="8897" y="318"/>
                                </a:cubicBezTo>
                                <a:cubicBezTo>
                                  <a:pt x="8992" y="318"/>
                                  <a:pt x="8992" y="318"/>
                                  <a:pt x="8992" y="318"/>
                                </a:cubicBezTo>
                                <a:cubicBezTo>
                                  <a:pt x="8992" y="302"/>
                                  <a:pt x="8992" y="302"/>
                                  <a:pt x="8992" y="302"/>
                                </a:cubicBezTo>
                                <a:cubicBezTo>
                                  <a:pt x="8986" y="301"/>
                                  <a:pt x="8969" y="299"/>
                                  <a:pt x="8956" y="299"/>
                                </a:cubicBezTo>
                                <a:lnTo>
                                  <a:pt x="8956" y="169"/>
                                </a:lnTo>
                                <a:close/>
                                <a:moveTo>
                                  <a:pt x="1198" y="302"/>
                                </a:moveTo>
                                <a:cubicBezTo>
                                  <a:pt x="1191" y="301"/>
                                  <a:pt x="1172" y="299"/>
                                  <a:pt x="1159" y="299"/>
                                </a:cubicBezTo>
                                <a:cubicBezTo>
                                  <a:pt x="1159" y="170"/>
                                  <a:pt x="1159" y="170"/>
                                  <a:pt x="1159" y="170"/>
                                </a:cubicBezTo>
                                <a:cubicBezTo>
                                  <a:pt x="1165" y="157"/>
                                  <a:pt x="1185" y="125"/>
                                  <a:pt x="1213" y="125"/>
                                </a:cubicBezTo>
                                <a:cubicBezTo>
                                  <a:pt x="1222" y="125"/>
                                  <a:pt x="1227" y="127"/>
                                  <a:pt x="1230" y="128"/>
                                </a:cubicBezTo>
                                <a:cubicBezTo>
                                  <a:pt x="1236" y="107"/>
                                  <a:pt x="1236" y="107"/>
                                  <a:pt x="1236" y="107"/>
                                </a:cubicBezTo>
                                <a:cubicBezTo>
                                  <a:pt x="1232" y="105"/>
                                  <a:pt x="1226" y="103"/>
                                  <a:pt x="1216" y="103"/>
                                </a:cubicBezTo>
                                <a:cubicBezTo>
                                  <a:pt x="1186" y="103"/>
                                  <a:pt x="1167" y="129"/>
                                  <a:pt x="1159" y="147"/>
                                </a:cubicBezTo>
                                <a:cubicBezTo>
                                  <a:pt x="1159" y="147"/>
                                  <a:pt x="1159" y="147"/>
                                  <a:pt x="1159" y="147"/>
                                </a:cubicBezTo>
                                <a:cubicBezTo>
                                  <a:pt x="1161" y="106"/>
                                  <a:pt x="1161" y="106"/>
                                  <a:pt x="1161" y="106"/>
                                </a:cubicBezTo>
                                <a:cubicBezTo>
                                  <a:pt x="1134" y="106"/>
                                  <a:pt x="1110" y="107"/>
                                  <a:pt x="1100" y="108"/>
                                </a:cubicBezTo>
                                <a:cubicBezTo>
                                  <a:pt x="1100" y="124"/>
                                  <a:pt x="1100" y="124"/>
                                  <a:pt x="1100" y="124"/>
                                </a:cubicBezTo>
                                <a:cubicBezTo>
                                  <a:pt x="1108" y="124"/>
                                  <a:pt x="1123" y="125"/>
                                  <a:pt x="1137" y="126"/>
                                </a:cubicBezTo>
                                <a:cubicBezTo>
                                  <a:pt x="1137" y="299"/>
                                  <a:pt x="1137" y="299"/>
                                  <a:pt x="1137" y="299"/>
                                </a:cubicBezTo>
                                <a:cubicBezTo>
                                  <a:pt x="1123" y="299"/>
                                  <a:pt x="1107" y="301"/>
                                  <a:pt x="1100" y="302"/>
                                </a:cubicBezTo>
                                <a:cubicBezTo>
                                  <a:pt x="1100" y="318"/>
                                  <a:pt x="1100" y="318"/>
                                  <a:pt x="1100" y="318"/>
                                </a:cubicBezTo>
                                <a:cubicBezTo>
                                  <a:pt x="1198" y="318"/>
                                  <a:pt x="1198" y="318"/>
                                  <a:pt x="1198" y="318"/>
                                </a:cubicBezTo>
                                <a:lnTo>
                                  <a:pt x="1198" y="302"/>
                                </a:lnTo>
                                <a:close/>
                                <a:moveTo>
                                  <a:pt x="8673" y="303"/>
                                </a:moveTo>
                                <a:cubicBezTo>
                                  <a:pt x="8627" y="303"/>
                                  <a:pt x="8602" y="259"/>
                                  <a:pt x="8602" y="213"/>
                                </a:cubicBezTo>
                                <a:cubicBezTo>
                                  <a:pt x="8602" y="164"/>
                                  <a:pt x="8626" y="122"/>
                                  <a:pt x="8672" y="122"/>
                                </a:cubicBezTo>
                                <a:cubicBezTo>
                                  <a:pt x="8688" y="122"/>
                                  <a:pt x="8703" y="125"/>
                                  <a:pt x="8713" y="131"/>
                                </a:cubicBezTo>
                                <a:cubicBezTo>
                                  <a:pt x="8713" y="146"/>
                                  <a:pt x="8715" y="167"/>
                                  <a:pt x="8716" y="173"/>
                                </a:cubicBezTo>
                                <a:cubicBezTo>
                                  <a:pt x="8734" y="173"/>
                                  <a:pt x="8734" y="173"/>
                                  <a:pt x="8734" y="173"/>
                                </a:cubicBezTo>
                                <a:cubicBezTo>
                                  <a:pt x="8734" y="122"/>
                                  <a:pt x="8734" y="122"/>
                                  <a:pt x="8734" y="122"/>
                                </a:cubicBezTo>
                                <a:cubicBezTo>
                                  <a:pt x="8723" y="111"/>
                                  <a:pt x="8701" y="103"/>
                                  <a:pt x="8674" y="103"/>
                                </a:cubicBezTo>
                                <a:cubicBezTo>
                                  <a:pt x="8618" y="103"/>
                                  <a:pt x="8579" y="149"/>
                                  <a:pt x="8579" y="215"/>
                                </a:cubicBezTo>
                                <a:cubicBezTo>
                                  <a:pt x="8579" y="272"/>
                                  <a:pt x="8610" y="323"/>
                                  <a:pt x="8671" y="323"/>
                                </a:cubicBezTo>
                                <a:cubicBezTo>
                                  <a:pt x="8702" y="323"/>
                                  <a:pt x="8726" y="311"/>
                                  <a:pt x="8738" y="301"/>
                                </a:cubicBezTo>
                                <a:cubicBezTo>
                                  <a:pt x="8728" y="284"/>
                                  <a:pt x="8728" y="284"/>
                                  <a:pt x="8728" y="284"/>
                                </a:cubicBezTo>
                                <a:cubicBezTo>
                                  <a:pt x="8719" y="293"/>
                                  <a:pt x="8697" y="303"/>
                                  <a:pt x="8673" y="303"/>
                                </a:cubicBezTo>
                                <a:close/>
                                <a:moveTo>
                                  <a:pt x="4734" y="271"/>
                                </a:moveTo>
                                <a:cubicBezTo>
                                  <a:pt x="4734" y="304"/>
                                  <a:pt x="4749" y="323"/>
                                  <a:pt x="4780" y="323"/>
                                </a:cubicBezTo>
                                <a:cubicBezTo>
                                  <a:pt x="4800" y="323"/>
                                  <a:pt x="4814" y="315"/>
                                  <a:pt x="4821" y="310"/>
                                </a:cubicBezTo>
                                <a:cubicBezTo>
                                  <a:pt x="4812" y="294"/>
                                  <a:pt x="4812" y="294"/>
                                  <a:pt x="4812" y="294"/>
                                </a:cubicBezTo>
                                <a:cubicBezTo>
                                  <a:pt x="4808" y="297"/>
                                  <a:pt x="4796" y="303"/>
                                  <a:pt x="4783" y="303"/>
                                </a:cubicBezTo>
                                <a:cubicBezTo>
                                  <a:pt x="4765" y="303"/>
                                  <a:pt x="4756" y="292"/>
                                  <a:pt x="4756" y="270"/>
                                </a:cubicBezTo>
                                <a:cubicBezTo>
                                  <a:pt x="4756" y="126"/>
                                  <a:pt x="4756" y="126"/>
                                  <a:pt x="4756" y="126"/>
                                </a:cubicBezTo>
                                <a:cubicBezTo>
                                  <a:pt x="4811" y="126"/>
                                  <a:pt x="4811" y="126"/>
                                  <a:pt x="4811" y="126"/>
                                </a:cubicBezTo>
                                <a:cubicBezTo>
                                  <a:pt x="4811" y="108"/>
                                  <a:pt x="4811" y="108"/>
                                  <a:pt x="4811" y="108"/>
                                </a:cubicBezTo>
                                <a:cubicBezTo>
                                  <a:pt x="4756" y="108"/>
                                  <a:pt x="4756" y="108"/>
                                  <a:pt x="4756" y="108"/>
                                </a:cubicBezTo>
                                <a:cubicBezTo>
                                  <a:pt x="4756" y="48"/>
                                  <a:pt x="4756" y="48"/>
                                  <a:pt x="4756" y="48"/>
                                </a:cubicBezTo>
                                <a:cubicBezTo>
                                  <a:pt x="4734" y="48"/>
                                  <a:pt x="4734" y="48"/>
                                  <a:pt x="4734" y="48"/>
                                </a:cubicBezTo>
                                <a:cubicBezTo>
                                  <a:pt x="4734" y="108"/>
                                  <a:pt x="4734" y="108"/>
                                  <a:pt x="4734" y="108"/>
                                </a:cubicBezTo>
                                <a:cubicBezTo>
                                  <a:pt x="4698" y="108"/>
                                  <a:pt x="4698" y="108"/>
                                  <a:pt x="4698" y="108"/>
                                </a:cubicBezTo>
                                <a:cubicBezTo>
                                  <a:pt x="4698" y="126"/>
                                  <a:pt x="4698" y="126"/>
                                  <a:pt x="4698" y="126"/>
                                </a:cubicBezTo>
                                <a:cubicBezTo>
                                  <a:pt x="4734" y="126"/>
                                  <a:pt x="4734" y="126"/>
                                  <a:pt x="4734" y="126"/>
                                </a:cubicBezTo>
                                <a:lnTo>
                                  <a:pt x="4734" y="271"/>
                                </a:lnTo>
                                <a:close/>
                                <a:moveTo>
                                  <a:pt x="9120" y="294"/>
                                </a:moveTo>
                                <a:cubicBezTo>
                                  <a:pt x="9116" y="297"/>
                                  <a:pt x="9104" y="303"/>
                                  <a:pt x="9091" y="303"/>
                                </a:cubicBezTo>
                                <a:cubicBezTo>
                                  <a:pt x="9073" y="303"/>
                                  <a:pt x="9064" y="292"/>
                                  <a:pt x="9064" y="270"/>
                                </a:cubicBezTo>
                                <a:cubicBezTo>
                                  <a:pt x="9064" y="126"/>
                                  <a:pt x="9064" y="126"/>
                                  <a:pt x="9064" y="126"/>
                                </a:cubicBezTo>
                                <a:cubicBezTo>
                                  <a:pt x="9119" y="126"/>
                                  <a:pt x="9119" y="126"/>
                                  <a:pt x="9119" y="126"/>
                                </a:cubicBezTo>
                                <a:cubicBezTo>
                                  <a:pt x="9119" y="108"/>
                                  <a:pt x="9119" y="108"/>
                                  <a:pt x="9119" y="108"/>
                                </a:cubicBezTo>
                                <a:cubicBezTo>
                                  <a:pt x="9064" y="108"/>
                                  <a:pt x="9064" y="108"/>
                                  <a:pt x="9064" y="108"/>
                                </a:cubicBezTo>
                                <a:cubicBezTo>
                                  <a:pt x="9064" y="48"/>
                                  <a:pt x="9064" y="48"/>
                                  <a:pt x="9064" y="48"/>
                                </a:cubicBezTo>
                                <a:cubicBezTo>
                                  <a:pt x="9042" y="48"/>
                                  <a:pt x="9042" y="48"/>
                                  <a:pt x="9042" y="48"/>
                                </a:cubicBezTo>
                                <a:cubicBezTo>
                                  <a:pt x="9042" y="108"/>
                                  <a:pt x="9042" y="108"/>
                                  <a:pt x="9042" y="108"/>
                                </a:cubicBezTo>
                                <a:cubicBezTo>
                                  <a:pt x="9007" y="108"/>
                                  <a:pt x="9007" y="108"/>
                                  <a:pt x="9007" y="108"/>
                                </a:cubicBezTo>
                                <a:cubicBezTo>
                                  <a:pt x="9007" y="126"/>
                                  <a:pt x="9007" y="126"/>
                                  <a:pt x="9007" y="126"/>
                                </a:cubicBezTo>
                                <a:cubicBezTo>
                                  <a:pt x="9042" y="126"/>
                                  <a:pt x="9042" y="126"/>
                                  <a:pt x="9042" y="126"/>
                                </a:cubicBezTo>
                                <a:cubicBezTo>
                                  <a:pt x="9042" y="271"/>
                                  <a:pt x="9042" y="271"/>
                                  <a:pt x="9042" y="271"/>
                                </a:cubicBezTo>
                                <a:cubicBezTo>
                                  <a:pt x="9042" y="304"/>
                                  <a:pt x="9057" y="323"/>
                                  <a:pt x="9089" y="323"/>
                                </a:cubicBezTo>
                                <a:cubicBezTo>
                                  <a:pt x="9108" y="323"/>
                                  <a:pt x="9123" y="315"/>
                                  <a:pt x="9129" y="310"/>
                                </a:cubicBezTo>
                                <a:lnTo>
                                  <a:pt x="9120" y="294"/>
                                </a:lnTo>
                                <a:close/>
                                <a:moveTo>
                                  <a:pt x="6515" y="302"/>
                                </a:moveTo>
                                <a:cubicBezTo>
                                  <a:pt x="6515" y="248"/>
                                  <a:pt x="6479" y="213"/>
                                  <a:pt x="6414" y="213"/>
                                </a:cubicBezTo>
                                <a:cubicBezTo>
                                  <a:pt x="6409" y="213"/>
                                  <a:pt x="6409" y="213"/>
                                  <a:pt x="6409" y="213"/>
                                </a:cubicBezTo>
                                <a:cubicBezTo>
                                  <a:pt x="6416" y="126"/>
                                  <a:pt x="6416" y="126"/>
                                  <a:pt x="6416" y="126"/>
                                </a:cubicBezTo>
                                <a:cubicBezTo>
                                  <a:pt x="6510" y="126"/>
                                  <a:pt x="6510" y="126"/>
                                  <a:pt x="6510" y="126"/>
                                </a:cubicBezTo>
                                <a:cubicBezTo>
                                  <a:pt x="6510" y="108"/>
                                  <a:pt x="6510" y="108"/>
                                  <a:pt x="6510" y="108"/>
                                </a:cubicBezTo>
                                <a:cubicBezTo>
                                  <a:pt x="6394" y="108"/>
                                  <a:pt x="6394" y="108"/>
                                  <a:pt x="6394" y="108"/>
                                </a:cubicBezTo>
                                <a:cubicBezTo>
                                  <a:pt x="6386" y="233"/>
                                  <a:pt x="6386" y="233"/>
                                  <a:pt x="6386" y="233"/>
                                </a:cubicBezTo>
                                <a:cubicBezTo>
                                  <a:pt x="6392" y="232"/>
                                  <a:pt x="6402" y="232"/>
                                  <a:pt x="6409" y="232"/>
                                </a:cubicBezTo>
                                <a:cubicBezTo>
                                  <a:pt x="6456" y="232"/>
                                  <a:pt x="6491" y="251"/>
                                  <a:pt x="6491" y="303"/>
                                </a:cubicBezTo>
                                <a:cubicBezTo>
                                  <a:pt x="6491" y="350"/>
                                  <a:pt x="6450" y="381"/>
                                  <a:pt x="6405" y="381"/>
                                </a:cubicBezTo>
                                <a:cubicBezTo>
                                  <a:pt x="6392" y="381"/>
                                  <a:pt x="6383" y="380"/>
                                  <a:pt x="6380" y="379"/>
                                </a:cubicBezTo>
                                <a:cubicBezTo>
                                  <a:pt x="6376" y="398"/>
                                  <a:pt x="6376" y="398"/>
                                  <a:pt x="6376" y="398"/>
                                </a:cubicBezTo>
                                <a:cubicBezTo>
                                  <a:pt x="6381" y="399"/>
                                  <a:pt x="6391" y="401"/>
                                  <a:pt x="6402" y="401"/>
                                </a:cubicBezTo>
                                <a:cubicBezTo>
                                  <a:pt x="6469" y="401"/>
                                  <a:pt x="6515" y="357"/>
                                  <a:pt x="6515" y="302"/>
                                </a:cubicBezTo>
                                <a:close/>
                                <a:moveTo>
                                  <a:pt x="8540" y="190"/>
                                </a:moveTo>
                                <a:cubicBezTo>
                                  <a:pt x="8540" y="194"/>
                                  <a:pt x="8540" y="202"/>
                                  <a:pt x="8539" y="206"/>
                                </a:cubicBezTo>
                                <a:cubicBezTo>
                                  <a:pt x="8394" y="206"/>
                                  <a:pt x="8394" y="206"/>
                                  <a:pt x="8394" y="206"/>
                                </a:cubicBezTo>
                                <a:cubicBezTo>
                                  <a:pt x="8393" y="211"/>
                                  <a:pt x="8393" y="211"/>
                                  <a:pt x="8393" y="211"/>
                                </a:cubicBezTo>
                                <a:cubicBezTo>
                                  <a:pt x="8393" y="265"/>
                                  <a:pt x="8419" y="303"/>
                                  <a:pt x="8469" y="303"/>
                                </a:cubicBezTo>
                                <a:cubicBezTo>
                                  <a:pt x="8492" y="303"/>
                                  <a:pt x="8515" y="293"/>
                                  <a:pt x="8527" y="284"/>
                                </a:cubicBezTo>
                                <a:cubicBezTo>
                                  <a:pt x="8536" y="301"/>
                                  <a:pt x="8536" y="301"/>
                                  <a:pt x="8536" y="301"/>
                                </a:cubicBezTo>
                                <a:cubicBezTo>
                                  <a:pt x="8523" y="311"/>
                                  <a:pt x="8499" y="323"/>
                                  <a:pt x="8465" y="323"/>
                                </a:cubicBezTo>
                                <a:cubicBezTo>
                                  <a:pt x="8402" y="323"/>
                                  <a:pt x="8370" y="274"/>
                                  <a:pt x="8370" y="214"/>
                                </a:cubicBezTo>
                                <a:cubicBezTo>
                                  <a:pt x="8370" y="149"/>
                                  <a:pt x="8407" y="103"/>
                                  <a:pt x="8463" y="103"/>
                                </a:cubicBezTo>
                                <a:cubicBezTo>
                                  <a:pt x="8512" y="103"/>
                                  <a:pt x="8540" y="139"/>
                                  <a:pt x="8540" y="190"/>
                                </a:cubicBezTo>
                                <a:close/>
                                <a:moveTo>
                                  <a:pt x="8517" y="188"/>
                                </a:moveTo>
                                <a:cubicBezTo>
                                  <a:pt x="8517" y="152"/>
                                  <a:pt x="8500" y="122"/>
                                  <a:pt x="8460" y="122"/>
                                </a:cubicBezTo>
                                <a:cubicBezTo>
                                  <a:pt x="8424" y="122"/>
                                  <a:pt x="8400" y="150"/>
                                  <a:pt x="8395" y="188"/>
                                </a:cubicBezTo>
                                <a:lnTo>
                                  <a:pt x="8517" y="188"/>
                                </a:lnTo>
                                <a:close/>
                                <a:moveTo>
                                  <a:pt x="8274" y="147"/>
                                </a:moveTo>
                                <a:cubicBezTo>
                                  <a:pt x="8274" y="147"/>
                                  <a:pt x="8274" y="147"/>
                                  <a:pt x="8274" y="147"/>
                                </a:cubicBezTo>
                                <a:cubicBezTo>
                                  <a:pt x="8275" y="106"/>
                                  <a:pt x="8275" y="106"/>
                                  <a:pt x="8275" y="106"/>
                                </a:cubicBezTo>
                                <a:cubicBezTo>
                                  <a:pt x="8249" y="106"/>
                                  <a:pt x="8225" y="107"/>
                                  <a:pt x="8215" y="108"/>
                                </a:cubicBezTo>
                                <a:cubicBezTo>
                                  <a:pt x="8215" y="124"/>
                                  <a:pt x="8215" y="124"/>
                                  <a:pt x="8215" y="124"/>
                                </a:cubicBezTo>
                                <a:cubicBezTo>
                                  <a:pt x="8223" y="124"/>
                                  <a:pt x="8238" y="125"/>
                                  <a:pt x="8251" y="126"/>
                                </a:cubicBezTo>
                                <a:cubicBezTo>
                                  <a:pt x="8251" y="299"/>
                                  <a:pt x="8251" y="299"/>
                                  <a:pt x="8251" y="299"/>
                                </a:cubicBezTo>
                                <a:cubicBezTo>
                                  <a:pt x="8238" y="299"/>
                                  <a:pt x="8222" y="301"/>
                                  <a:pt x="8215" y="302"/>
                                </a:cubicBezTo>
                                <a:cubicBezTo>
                                  <a:pt x="8215" y="318"/>
                                  <a:pt x="8215" y="318"/>
                                  <a:pt x="8215" y="318"/>
                                </a:cubicBezTo>
                                <a:cubicBezTo>
                                  <a:pt x="8312" y="318"/>
                                  <a:pt x="8312" y="318"/>
                                  <a:pt x="8312" y="318"/>
                                </a:cubicBezTo>
                                <a:cubicBezTo>
                                  <a:pt x="8312" y="302"/>
                                  <a:pt x="8312" y="302"/>
                                  <a:pt x="8312" y="302"/>
                                </a:cubicBezTo>
                                <a:cubicBezTo>
                                  <a:pt x="8306" y="301"/>
                                  <a:pt x="8287" y="299"/>
                                  <a:pt x="8274" y="299"/>
                                </a:cubicBezTo>
                                <a:cubicBezTo>
                                  <a:pt x="8274" y="170"/>
                                  <a:pt x="8274" y="170"/>
                                  <a:pt x="8274" y="170"/>
                                </a:cubicBezTo>
                                <a:cubicBezTo>
                                  <a:pt x="8280" y="157"/>
                                  <a:pt x="8300" y="125"/>
                                  <a:pt x="8328" y="125"/>
                                </a:cubicBezTo>
                                <a:cubicBezTo>
                                  <a:pt x="8337" y="125"/>
                                  <a:pt x="8341" y="127"/>
                                  <a:pt x="8345" y="128"/>
                                </a:cubicBezTo>
                                <a:cubicBezTo>
                                  <a:pt x="8351" y="107"/>
                                  <a:pt x="8351" y="107"/>
                                  <a:pt x="8351" y="107"/>
                                </a:cubicBezTo>
                                <a:cubicBezTo>
                                  <a:pt x="8347" y="105"/>
                                  <a:pt x="8341" y="103"/>
                                  <a:pt x="8330" y="103"/>
                                </a:cubicBezTo>
                                <a:cubicBezTo>
                                  <a:pt x="8301" y="103"/>
                                  <a:pt x="8282" y="129"/>
                                  <a:pt x="8274" y="147"/>
                                </a:cubicBezTo>
                                <a:close/>
                                <a:moveTo>
                                  <a:pt x="1444" y="318"/>
                                </a:moveTo>
                                <a:cubicBezTo>
                                  <a:pt x="1464" y="318"/>
                                  <a:pt x="1464" y="318"/>
                                  <a:pt x="1464" y="318"/>
                                </a:cubicBezTo>
                                <a:cubicBezTo>
                                  <a:pt x="1535" y="126"/>
                                  <a:pt x="1535" y="126"/>
                                  <a:pt x="1535" y="126"/>
                                </a:cubicBezTo>
                                <a:cubicBezTo>
                                  <a:pt x="1544" y="126"/>
                                  <a:pt x="1556" y="125"/>
                                  <a:pt x="1562" y="123"/>
                                </a:cubicBezTo>
                                <a:cubicBezTo>
                                  <a:pt x="1562" y="108"/>
                                  <a:pt x="1562" y="108"/>
                                  <a:pt x="1562" y="108"/>
                                </a:cubicBezTo>
                                <a:cubicBezTo>
                                  <a:pt x="1482" y="108"/>
                                  <a:pt x="1482" y="108"/>
                                  <a:pt x="1482" y="108"/>
                                </a:cubicBezTo>
                                <a:cubicBezTo>
                                  <a:pt x="1482" y="123"/>
                                  <a:pt x="1482" y="123"/>
                                  <a:pt x="1482" y="123"/>
                                </a:cubicBezTo>
                                <a:cubicBezTo>
                                  <a:pt x="1487" y="125"/>
                                  <a:pt x="1501" y="126"/>
                                  <a:pt x="1513" y="126"/>
                                </a:cubicBezTo>
                                <a:cubicBezTo>
                                  <a:pt x="1461" y="270"/>
                                  <a:pt x="1461" y="270"/>
                                  <a:pt x="1461" y="270"/>
                                </a:cubicBezTo>
                                <a:cubicBezTo>
                                  <a:pt x="1455" y="290"/>
                                  <a:pt x="1455" y="290"/>
                                  <a:pt x="1455" y="290"/>
                                </a:cubicBezTo>
                                <a:cubicBezTo>
                                  <a:pt x="1454" y="290"/>
                                  <a:pt x="1454" y="290"/>
                                  <a:pt x="1454" y="290"/>
                                </a:cubicBezTo>
                                <a:cubicBezTo>
                                  <a:pt x="1448" y="270"/>
                                  <a:pt x="1448" y="270"/>
                                  <a:pt x="1448" y="270"/>
                                </a:cubicBezTo>
                                <a:cubicBezTo>
                                  <a:pt x="1396" y="126"/>
                                  <a:pt x="1396" y="126"/>
                                  <a:pt x="1396" y="126"/>
                                </a:cubicBezTo>
                                <a:cubicBezTo>
                                  <a:pt x="1408" y="126"/>
                                  <a:pt x="1422" y="125"/>
                                  <a:pt x="1428" y="123"/>
                                </a:cubicBezTo>
                                <a:cubicBezTo>
                                  <a:pt x="1428" y="108"/>
                                  <a:pt x="1428" y="108"/>
                                  <a:pt x="1428" y="108"/>
                                </a:cubicBezTo>
                                <a:cubicBezTo>
                                  <a:pt x="1346" y="108"/>
                                  <a:pt x="1346" y="108"/>
                                  <a:pt x="1346" y="108"/>
                                </a:cubicBezTo>
                                <a:cubicBezTo>
                                  <a:pt x="1346" y="123"/>
                                  <a:pt x="1346" y="123"/>
                                  <a:pt x="1346" y="123"/>
                                </a:cubicBezTo>
                                <a:cubicBezTo>
                                  <a:pt x="1351" y="125"/>
                                  <a:pt x="1362" y="126"/>
                                  <a:pt x="1372" y="126"/>
                                </a:cubicBezTo>
                                <a:lnTo>
                                  <a:pt x="1444" y="318"/>
                                </a:lnTo>
                                <a:close/>
                                <a:moveTo>
                                  <a:pt x="6615" y="128"/>
                                </a:moveTo>
                                <a:cubicBezTo>
                                  <a:pt x="6615" y="299"/>
                                  <a:pt x="6615" y="299"/>
                                  <a:pt x="6615" y="299"/>
                                </a:cubicBezTo>
                                <a:cubicBezTo>
                                  <a:pt x="6598" y="299"/>
                                  <a:pt x="6575" y="300"/>
                                  <a:pt x="6563" y="302"/>
                                </a:cubicBezTo>
                                <a:cubicBezTo>
                                  <a:pt x="6563" y="318"/>
                                  <a:pt x="6563" y="318"/>
                                  <a:pt x="6563" y="318"/>
                                </a:cubicBezTo>
                                <a:cubicBezTo>
                                  <a:pt x="6690" y="318"/>
                                  <a:pt x="6690" y="318"/>
                                  <a:pt x="6690" y="318"/>
                                </a:cubicBezTo>
                                <a:cubicBezTo>
                                  <a:pt x="6690" y="302"/>
                                  <a:pt x="6690" y="302"/>
                                  <a:pt x="6690" y="302"/>
                                </a:cubicBezTo>
                                <a:cubicBezTo>
                                  <a:pt x="6678" y="300"/>
                                  <a:pt x="6655" y="299"/>
                                  <a:pt x="6638" y="299"/>
                                </a:cubicBezTo>
                                <a:cubicBezTo>
                                  <a:pt x="6638" y="108"/>
                                  <a:pt x="6638" y="108"/>
                                  <a:pt x="6638" y="108"/>
                                </a:cubicBezTo>
                                <a:cubicBezTo>
                                  <a:pt x="6618" y="108"/>
                                  <a:pt x="6618" y="108"/>
                                  <a:pt x="6618" y="108"/>
                                </a:cubicBezTo>
                                <a:cubicBezTo>
                                  <a:pt x="6559" y="129"/>
                                  <a:pt x="6559" y="129"/>
                                  <a:pt x="6559" y="129"/>
                                </a:cubicBezTo>
                                <a:cubicBezTo>
                                  <a:pt x="6563" y="148"/>
                                  <a:pt x="6563" y="148"/>
                                  <a:pt x="6563" y="148"/>
                                </a:cubicBezTo>
                                <a:lnTo>
                                  <a:pt x="6615" y="128"/>
                                </a:lnTo>
                                <a:close/>
                                <a:moveTo>
                                  <a:pt x="3957" y="264"/>
                                </a:moveTo>
                                <a:cubicBezTo>
                                  <a:pt x="3957" y="227"/>
                                  <a:pt x="3925" y="214"/>
                                  <a:pt x="3894" y="201"/>
                                </a:cubicBezTo>
                                <a:cubicBezTo>
                                  <a:pt x="3869" y="191"/>
                                  <a:pt x="3844" y="181"/>
                                  <a:pt x="3844" y="157"/>
                                </a:cubicBezTo>
                                <a:cubicBezTo>
                                  <a:pt x="3844" y="136"/>
                                  <a:pt x="3861" y="122"/>
                                  <a:pt x="3890" y="122"/>
                                </a:cubicBezTo>
                                <a:cubicBezTo>
                                  <a:pt x="3906" y="122"/>
                                  <a:pt x="3921" y="125"/>
                                  <a:pt x="3931" y="130"/>
                                </a:cubicBezTo>
                                <a:cubicBezTo>
                                  <a:pt x="3931" y="144"/>
                                  <a:pt x="3933" y="163"/>
                                  <a:pt x="3934" y="169"/>
                                </a:cubicBezTo>
                                <a:cubicBezTo>
                                  <a:pt x="3952" y="169"/>
                                  <a:pt x="3952" y="169"/>
                                  <a:pt x="3952" y="169"/>
                                </a:cubicBezTo>
                                <a:cubicBezTo>
                                  <a:pt x="3952" y="119"/>
                                  <a:pt x="3952" y="119"/>
                                  <a:pt x="3952" y="119"/>
                                </a:cubicBezTo>
                                <a:cubicBezTo>
                                  <a:pt x="3942" y="111"/>
                                  <a:pt x="3920" y="103"/>
                                  <a:pt x="3890" y="103"/>
                                </a:cubicBezTo>
                                <a:cubicBezTo>
                                  <a:pt x="3850" y="103"/>
                                  <a:pt x="3822" y="124"/>
                                  <a:pt x="3822" y="158"/>
                                </a:cubicBezTo>
                                <a:cubicBezTo>
                                  <a:pt x="3822" y="195"/>
                                  <a:pt x="3853" y="208"/>
                                  <a:pt x="3883" y="221"/>
                                </a:cubicBezTo>
                                <a:cubicBezTo>
                                  <a:pt x="3909" y="231"/>
                                  <a:pt x="3934" y="241"/>
                                  <a:pt x="3934" y="267"/>
                                </a:cubicBezTo>
                                <a:cubicBezTo>
                                  <a:pt x="3934" y="290"/>
                                  <a:pt x="3912" y="304"/>
                                  <a:pt x="3883" y="304"/>
                                </a:cubicBezTo>
                                <a:cubicBezTo>
                                  <a:pt x="3867" y="304"/>
                                  <a:pt x="3849" y="301"/>
                                  <a:pt x="3838" y="295"/>
                                </a:cubicBezTo>
                                <a:cubicBezTo>
                                  <a:pt x="3837" y="282"/>
                                  <a:pt x="3836" y="263"/>
                                  <a:pt x="3835" y="257"/>
                                </a:cubicBezTo>
                                <a:cubicBezTo>
                                  <a:pt x="3817" y="257"/>
                                  <a:pt x="3817" y="257"/>
                                  <a:pt x="3817" y="257"/>
                                </a:cubicBezTo>
                                <a:cubicBezTo>
                                  <a:pt x="3817" y="306"/>
                                  <a:pt x="3817" y="306"/>
                                  <a:pt x="3817" y="306"/>
                                </a:cubicBezTo>
                                <a:cubicBezTo>
                                  <a:pt x="3830" y="317"/>
                                  <a:pt x="3856" y="323"/>
                                  <a:pt x="3883" y="323"/>
                                </a:cubicBezTo>
                                <a:cubicBezTo>
                                  <a:pt x="3927" y="323"/>
                                  <a:pt x="3957" y="300"/>
                                  <a:pt x="3957" y="264"/>
                                </a:cubicBezTo>
                                <a:close/>
                                <a:moveTo>
                                  <a:pt x="5167" y="201"/>
                                </a:moveTo>
                                <a:cubicBezTo>
                                  <a:pt x="5167" y="95"/>
                                  <a:pt x="5227" y="20"/>
                                  <a:pt x="5334" y="20"/>
                                </a:cubicBezTo>
                                <a:cubicBezTo>
                                  <a:pt x="5338" y="39"/>
                                  <a:pt x="5338" y="39"/>
                                  <a:pt x="5338" y="39"/>
                                </a:cubicBezTo>
                                <a:cubicBezTo>
                                  <a:pt x="5293" y="39"/>
                                  <a:pt x="5257" y="53"/>
                                  <a:pt x="5232" y="78"/>
                                </a:cubicBezTo>
                                <a:cubicBezTo>
                                  <a:pt x="5210" y="101"/>
                                  <a:pt x="5197" y="133"/>
                                  <a:pt x="5193" y="172"/>
                                </a:cubicBezTo>
                                <a:cubicBezTo>
                                  <a:pt x="5208" y="158"/>
                                  <a:pt x="5233" y="147"/>
                                  <a:pt x="5261" y="147"/>
                                </a:cubicBezTo>
                                <a:cubicBezTo>
                                  <a:pt x="5315" y="147"/>
                                  <a:pt x="5345" y="182"/>
                                  <a:pt x="5345" y="233"/>
                                </a:cubicBezTo>
                                <a:cubicBezTo>
                                  <a:pt x="5345" y="280"/>
                                  <a:pt x="5313" y="323"/>
                                  <a:pt x="5258" y="323"/>
                                </a:cubicBezTo>
                                <a:cubicBezTo>
                                  <a:pt x="5192" y="323"/>
                                  <a:pt x="5167" y="259"/>
                                  <a:pt x="5167" y="201"/>
                                </a:cubicBezTo>
                                <a:close/>
                                <a:moveTo>
                                  <a:pt x="5192" y="203"/>
                                </a:moveTo>
                                <a:cubicBezTo>
                                  <a:pt x="5190" y="256"/>
                                  <a:pt x="5209" y="304"/>
                                  <a:pt x="5259" y="304"/>
                                </a:cubicBezTo>
                                <a:cubicBezTo>
                                  <a:pt x="5301" y="304"/>
                                  <a:pt x="5321" y="269"/>
                                  <a:pt x="5321" y="235"/>
                                </a:cubicBezTo>
                                <a:cubicBezTo>
                                  <a:pt x="5321" y="193"/>
                                  <a:pt x="5301" y="167"/>
                                  <a:pt x="5259" y="167"/>
                                </a:cubicBezTo>
                                <a:cubicBezTo>
                                  <a:pt x="5229" y="167"/>
                                  <a:pt x="5207" y="178"/>
                                  <a:pt x="5192" y="191"/>
                                </a:cubicBezTo>
                                <a:lnTo>
                                  <a:pt x="5192" y="203"/>
                                </a:lnTo>
                                <a:close/>
                                <a:moveTo>
                                  <a:pt x="5595" y="212"/>
                                </a:moveTo>
                                <a:cubicBezTo>
                                  <a:pt x="5595" y="265"/>
                                  <a:pt x="5560" y="323"/>
                                  <a:pt x="5490" y="323"/>
                                </a:cubicBezTo>
                                <a:cubicBezTo>
                                  <a:pt x="5420" y="323"/>
                                  <a:pt x="5386" y="265"/>
                                  <a:pt x="5386" y="213"/>
                                </a:cubicBezTo>
                                <a:cubicBezTo>
                                  <a:pt x="5386" y="161"/>
                                  <a:pt x="5420" y="103"/>
                                  <a:pt x="5491" y="103"/>
                                </a:cubicBezTo>
                                <a:cubicBezTo>
                                  <a:pt x="5561" y="103"/>
                                  <a:pt x="5595" y="160"/>
                                  <a:pt x="5595" y="212"/>
                                </a:cubicBezTo>
                                <a:close/>
                                <a:moveTo>
                                  <a:pt x="5571" y="213"/>
                                </a:moveTo>
                                <a:cubicBezTo>
                                  <a:pt x="5571" y="167"/>
                                  <a:pt x="5543" y="122"/>
                                  <a:pt x="5490" y="122"/>
                                </a:cubicBezTo>
                                <a:cubicBezTo>
                                  <a:pt x="5437" y="122"/>
                                  <a:pt x="5410" y="166"/>
                                  <a:pt x="5410" y="212"/>
                                </a:cubicBezTo>
                                <a:cubicBezTo>
                                  <a:pt x="5410" y="259"/>
                                  <a:pt x="5438" y="304"/>
                                  <a:pt x="5491" y="304"/>
                                </a:cubicBezTo>
                                <a:cubicBezTo>
                                  <a:pt x="5544" y="304"/>
                                  <a:pt x="5571" y="260"/>
                                  <a:pt x="5571" y="213"/>
                                </a:cubicBezTo>
                                <a:close/>
                                <a:moveTo>
                                  <a:pt x="6809" y="108"/>
                                </a:moveTo>
                                <a:cubicBezTo>
                                  <a:pt x="6789" y="108"/>
                                  <a:pt x="6789" y="108"/>
                                  <a:pt x="6789" y="108"/>
                                </a:cubicBezTo>
                                <a:cubicBezTo>
                                  <a:pt x="6729" y="129"/>
                                  <a:pt x="6729" y="129"/>
                                  <a:pt x="6729" y="129"/>
                                </a:cubicBezTo>
                                <a:cubicBezTo>
                                  <a:pt x="6734" y="148"/>
                                  <a:pt x="6734" y="148"/>
                                  <a:pt x="6734" y="148"/>
                                </a:cubicBezTo>
                                <a:cubicBezTo>
                                  <a:pt x="6786" y="128"/>
                                  <a:pt x="6786" y="128"/>
                                  <a:pt x="6786" y="128"/>
                                </a:cubicBezTo>
                                <a:cubicBezTo>
                                  <a:pt x="6786" y="299"/>
                                  <a:pt x="6786" y="299"/>
                                  <a:pt x="6786" y="299"/>
                                </a:cubicBezTo>
                                <a:cubicBezTo>
                                  <a:pt x="6768" y="299"/>
                                  <a:pt x="6745" y="300"/>
                                  <a:pt x="6733" y="302"/>
                                </a:cubicBezTo>
                                <a:cubicBezTo>
                                  <a:pt x="6733" y="318"/>
                                  <a:pt x="6733" y="318"/>
                                  <a:pt x="6733" y="318"/>
                                </a:cubicBezTo>
                                <a:cubicBezTo>
                                  <a:pt x="6860" y="318"/>
                                  <a:pt x="6860" y="318"/>
                                  <a:pt x="6860" y="318"/>
                                </a:cubicBezTo>
                                <a:cubicBezTo>
                                  <a:pt x="6860" y="302"/>
                                  <a:pt x="6860" y="302"/>
                                  <a:pt x="6860" y="302"/>
                                </a:cubicBezTo>
                                <a:cubicBezTo>
                                  <a:pt x="6849" y="300"/>
                                  <a:pt x="6826" y="299"/>
                                  <a:pt x="6809" y="299"/>
                                </a:cubicBezTo>
                                <a:lnTo>
                                  <a:pt x="6809" y="108"/>
                                </a:lnTo>
                                <a:close/>
                                <a:moveTo>
                                  <a:pt x="3783" y="302"/>
                                </a:moveTo>
                                <a:cubicBezTo>
                                  <a:pt x="3776" y="301"/>
                                  <a:pt x="3759" y="299"/>
                                  <a:pt x="3747" y="299"/>
                                </a:cubicBezTo>
                                <a:cubicBezTo>
                                  <a:pt x="3747" y="31"/>
                                  <a:pt x="3747" y="31"/>
                                  <a:pt x="3747" y="31"/>
                                </a:cubicBezTo>
                                <a:cubicBezTo>
                                  <a:pt x="3748" y="0"/>
                                  <a:pt x="3748" y="0"/>
                                  <a:pt x="3748" y="0"/>
                                </a:cubicBezTo>
                                <a:cubicBezTo>
                                  <a:pt x="3722" y="0"/>
                                  <a:pt x="3697" y="2"/>
                                  <a:pt x="3688" y="3"/>
                                </a:cubicBezTo>
                                <a:cubicBezTo>
                                  <a:pt x="3688" y="19"/>
                                  <a:pt x="3688" y="19"/>
                                  <a:pt x="3688" y="19"/>
                                </a:cubicBezTo>
                                <a:cubicBezTo>
                                  <a:pt x="3696" y="19"/>
                                  <a:pt x="3710" y="20"/>
                                  <a:pt x="3724" y="20"/>
                                </a:cubicBezTo>
                                <a:cubicBezTo>
                                  <a:pt x="3724" y="299"/>
                                  <a:pt x="3724" y="299"/>
                                  <a:pt x="3724" y="299"/>
                                </a:cubicBezTo>
                                <a:cubicBezTo>
                                  <a:pt x="3710" y="299"/>
                                  <a:pt x="3694" y="301"/>
                                  <a:pt x="3688" y="302"/>
                                </a:cubicBezTo>
                                <a:cubicBezTo>
                                  <a:pt x="3688" y="318"/>
                                  <a:pt x="3688" y="318"/>
                                  <a:pt x="3688" y="318"/>
                                </a:cubicBezTo>
                                <a:cubicBezTo>
                                  <a:pt x="3783" y="318"/>
                                  <a:pt x="3783" y="318"/>
                                  <a:pt x="3783" y="318"/>
                                </a:cubicBezTo>
                                <a:lnTo>
                                  <a:pt x="3783" y="302"/>
                                </a:lnTo>
                                <a:close/>
                                <a:moveTo>
                                  <a:pt x="4026" y="271"/>
                                </a:moveTo>
                                <a:cubicBezTo>
                                  <a:pt x="4026" y="304"/>
                                  <a:pt x="4041" y="323"/>
                                  <a:pt x="4073" y="323"/>
                                </a:cubicBezTo>
                                <a:cubicBezTo>
                                  <a:pt x="4092" y="323"/>
                                  <a:pt x="4107" y="315"/>
                                  <a:pt x="4113" y="310"/>
                                </a:cubicBezTo>
                                <a:cubicBezTo>
                                  <a:pt x="4104" y="294"/>
                                  <a:pt x="4104" y="294"/>
                                  <a:pt x="4104" y="294"/>
                                </a:cubicBezTo>
                                <a:cubicBezTo>
                                  <a:pt x="4100" y="297"/>
                                  <a:pt x="4088" y="303"/>
                                  <a:pt x="4075" y="303"/>
                                </a:cubicBezTo>
                                <a:cubicBezTo>
                                  <a:pt x="4057" y="303"/>
                                  <a:pt x="4048" y="292"/>
                                  <a:pt x="4048" y="270"/>
                                </a:cubicBezTo>
                                <a:cubicBezTo>
                                  <a:pt x="4048" y="126"/>
                                  <a:pt x="4048" y="126"/>
                                  <a:pt x="4048" y="126"/>
                                </a:cubicBezTo>
                                <a:cubicBezTo>
                                  <a:pt x="4103" y="126"/>
                                  <a:pt x="4103" y="126"/>
                                  <a:pt x="4103" y="126"/>
                                </a:cubicBezTo>
                                <a:cubicBezTo>
                                  <a:pt x="4103" y="108"/>
                                  <a:pt x="4103" y="108"/>
                                  <a:pt x="4103" y="108"/>
                                </a:cubicBezTo>
                                <a:cubicBezTo>
                                  <a:pt x="4048" y="108"/>
                                  <a:pt x="4048" y="108"/>
                                  <a:pt x="4048" y="108"/>
                                </a:cubicBezTo>
                                <a:cubicBezTo>
                                  <a:pt x="4048" y="48"/>
                                  <a:pt x="4048" y="48"/>
                                  <a:pt x="4048" y="48"/>
                                </a:cubicBezTo>
                                <a:cubicBezTo>
                                  <a:pt x="4026" y="48"/>
                                  <a:pt x="4026" y="48"/>
                                  <a:pt x="4026" y="48"/>
                                </a:cubicBezTo>
                                <a:cubicBezTo>
                                  <a:pt x="4026" y="108"/>
                                  <a:pt x="4026" y="108"/>
                                  <a:pt x="4026" y="108"/>
                                </a:cubicBezTo>
                                <a:cubicBezTo>
                                  <a:pt x="3991" y="108"/>
                                  <a:pt x="3991" y="108"/>
                                  <a:pt x="3991" y="108"/>
                                </a:cubicBezTo>
                                <a:cubicBezTo>
                                  <a:pt x="3991" y="126"/>
                                  <a:pt x="3991" y="126"/>
                                  <a:pt x="3991" y="126"/>
                                </a:cubicBezTo>
                                <a:cubicBezTo>
                                  <a:pt x="4026" y="126"/>
                                  <a:pt x="4026" y="126"/>
                                  <a:pt x="4026" y="126"/>
                                </a:cubicBezTo>
                                <a:lnTo>
                                  <a:pt x="4026" y="271"/>
                                </a:lnTo>
                                <a:close/>
                                <a:moveTo>
                                  <a:pt x="4415" y="197"/>
                                </a:moveTo>
                                <a:cubicBezTo>
                                  <a:pt x="4415" y="172"/>
                                  <a:pt x="4415" y="172"/>
                                  <a:pt x="4415" y="172"/>
                                </a:cubicBezTo>
                                <a:cubicBezTo>
                                  <a:pt x="4415" y="137"/>
                                  <a:pt x="4400" y="122"/>
                                  <a:pt x="4369" y="122"/>
                                </a:cubicBezTo>
                                <a:cubicBezTo>
                                  <a:pt x="4349" y="122"/>
                                  <a:pt x="4331" y="129"/>
                                  <a:pt x="4314" y="145"/>
                                </a:cubicBezTo>
                                <a:cubicBezTo>
                                  <a:pt x="4302" y="130"/>
                                  <a:pt x="4302" y="130"/>
                                  <a:pt x="4302" y="130"/>
                                </a:cubicBezTo>
                                <a:cubicBezTo>
                                  <a:pt x="4320" y="112"/>
                                  <a:pt x="4343" y="103"/>
                                  <a:pt x="4371" y="103"/>
                                </a:cubicBezTo>
                                <a:cubicBezTo>
                                  <a:pt x="4414" y="103"/>
                                  <a:pt x="4438" y="125"/>
                                  <a:pt x="4438" y="170"/>
                                </a:cubicBezTo>
                                <a:cubicBezTo>
                                  <a:pt x="4438" y="277"/>
                                  <a:pt x="4438" y="277"/>
                                  <a:pt x="4438" y="277"/>
                                </a:cubicBezTo>
                                <a:cubicBezTo>
                                  <a:pt x="4438" y="286"/>
                                  <a:pt x="4438" y="293"/>
                                  <a:pt x="4439" y="300"/>
                                </a:cubicBezTo>
                                <a:cubicBezTo>
                                  <a:pt x="4452" y="302"/>
                                  <a:pt x="4465" y="302"/>
                                  <a:pt x="4474" y="302"/>
                                </a:cubicBezTo>
                                <a:cubicBezTo>
                                  <a:pt x="4474" y="318"/>
                                  <a:pt x="4474" y="318"/>
                                  <a:pt x="4474" y="318"/>
                                </a:cubicBezTo>
                                <a:cubicBezTo>
                                  <a:pt x="4464" y="319"/>
                                  <a:pt x="4443" y="320"/>
                                  <a:pt x="4419" y="320"/>
                                </a:cubicBezTo>
                                <a:cubicBezTo>
                                  <a:pt x="4418" y="313"/>
                                  <a:pt x="4417" y="302"/>
                                  <a:pt x="4417" y="291"/>
                                </a:cubicBezTo>
                                <a:cubicBezTo>
                                  <a:pt x="4416" y="291"/>
                                  <a:pt x="4416" y="291"/>
                                  <a:pt x="4416" y="291"/>
                                </a:cubicBezTo>
                                <a:cubicBezTo>
                                  <a:pt x="4403" y="310"/>
                                  <a:pt x="4379" y="323"/>
                                  <a:pt x="4353" y="323"/>
                                </a:cubicBezTo>
                                <a:cubicBezTo>
                                  <a:pt x="4318" y="323"/>
                                  <a:pt x="4294" y="301"/>
                                  <a:pt x="4294" y="269"/>
                                </a:cubicBezTo>
                                <a:cubicBezTo>
                                  <a:pt x="4294" y="212"/>
                                  <a:pt x="4356" y="197"/>
                                  <a:pt x="4405" y="197"/>
                                </a:cubicBezTo>
                                <a:lnTo>
                                  <a:pt x="4415" y="197"/>
                                </a:lnTo>
                                <a:close/>
                                <a:moveTo>
                                  <a:pt x="4415" y="215"/>
                                </a:moveTo>
                                <a:cubicBezTo>
                                  <a:pt x="4405" y="215"/>
                                  <a:pt x="4405" y="215"/>
                                  <a:pt x="4405" y="215"/>
                                </a:cubicBezTo>
                                <a:cubicBezTo>
                                  <a:pt x="4358" y="215"/>
                                  <a:pt x="4318" y="229"/>
                                  <a:pt x="4318" y="268"/>
                                </a:cubicBezTo>
                                <a:cubicBezTo>
                                  <a:pt x="4318" y="291"/>
                                  <a:pt x="4338" y="303"/>
                                  <a:pt x="4356" y="303"/>
                                </a:cubicBezTo>
                                <a:cubicBezTo>
                                  <a:pt x="4380" y="303"/>
                                  <a:pt x="4400" y="292"/>
                                  <a:pt x="4415" y="272"/>
                                </a:cubicBezTo>
                                <a:lnTo>
                                  <a:pt x="4415" y="215"/>
                                </a:lnTo>
                                <a:close/>
                                <a:moveTo>
                                  <a:pt x="499" y="271"/>
                                </a:moveTo>
                                <a:cubicBezTo>
                                  <a:pt x="499" y="304"/>
                                  <a:pt x="514" y="323"/>
                                  <a:pt x="545" y="323"/>
                                </a:cubicBezTo>
                                <a:cubicBezTo>
                                  <a:pt x="565" y="323"/>
                                  <a:pt x="580" y="315"/>
                                  <a:pt x="586" y="310"/>
                                </a:cubicBezTo>
                                <a:cubicBezTo>
                                  <a:pt x="577" y="294"/>
                                  <a:pt x="577" y="294"/>
                                  <a:pt x="577" y="294"/>
                                </a:cubicBezTo>
                                <a:cubicBezTo>
                                  <a:pt x="573" y="297"/>
                                  <a:pt x="561" y="303"/>
                                  <a:pt x="548" y="303"/>
                                </a:cubicBezTo>
                                <a:cubicBezTo>
                                  <a:pt x="530" y="303"/>
                                  <a:pt x="521" y="292"/>
                                  <a:pt x="521" y="270"/>
                                </a:cubicBezTo>
                                <a:cubicBezTo>
                                  <a:pt x="521" y="126"/>
                                  <a:pt x="521" y="126"/>
                                  <a:pt x="521" y="126"/>
                                </a:cubicBezTo>
                                <a:cubicBezTo>
                                  <a:pt x="576" y="126"/>
                                  <a:pt x="576" y="126"/>
                                  <a:pt x="576" y="126"/>
                                </a:cubicBezTo>
                                <a:cubicBezTo>
                                  <a:pt x="576" y="108"/>
                                  <a:pt x="576" y="108"/>
                                  <a:pt x="576" y="108"/>
                                </a:cubicBezTo>
                                <a:cubicBezTo>
                                  <a:pt x="521" y="108"/>
                                  <a:pt x="521" y="108"/>
                                  <a:pt x="521" y="108"/>
                                </a:cubicBezTo>
                                <a:cubicBezTo>
                                  <a:pt x="521" y="48"/>
                                  <a:pt x="521" y="48"/>
                                  <a:pt x="521" y="48"/>
                                </a:cubicBezTo>
                                <a:cubicBezTo>
                                  <a:pt x="499" y="48"/>
                                  <a:pt x="499" y="48"/>
                                  <a:pt x="499" y="48"/>
                                </a:cubicBezTo>
                                <a:cubicBezTo>
                                  <a:pt x="499" y="108"/>
                                  <a:pt x="499" y="108"/>
                                  <a:pt x="499" y="108"/>
                                </a:cubicBezTo>
                                <a:cubicBezTo>
                                  <a:pt x="463" y="108"/>
                                  <a:pt x="463" y="108"/>
                                  <a:pt x="463" y="108"/>
                                </a:cubicBezTo>
                                <a:cubicBezTo>
                                  <a:pt x="463" y="126"/>
                                  <a:pt x="463" y="126"/>
                                  <a:pt x="463" y="126"/>
                                </a:cubicBezTo>
                                <a:cubicBezTo>
                                  <a:pt x="499" y="126"/>
                                  <a:pt x="499" y="126"/>
                                  <a:pt x="499" y="126"/>
                                </a:cubicBezTo>
                                <a:lnTo>
                                  <a:pt x="499" y="271"/>
                                </a:lnTo>
                                <a:close/>
                                <a:moveTo>
                                  <a:pt x="4972" y="127"/>
                                </a:moveTo>
                                <a:cubicBezTo>
                                  <a:pt x="5102" y="127"/>
                                  <a:pt x="5102" y="127"/>
                                  <a:pt x="5102" y="127"/>
                                </a:cubicBezTo>
                                <a:cubicBezTo>
                                  <a:pt x="4970" y="395"/>
                                  <a:pt x="4970" y="395"/>
                                  <a:pt x="4970" y="395"/>
                                </a:cubicBezTo>
                                <a:cubicBezTo>
                                  <a:pt x="4990" y="405"/>
                                  <a:pt x="4990" y="405"/>
                                  <a:pt x="4990" y="405"/>
                                </a:cubicBezTo>
                                <a:cubicBezTo>
                                  <a:pt x="5125" y="125"/>
                                  <a:pt x="5125" y="125"/>
                                  <a:pt x="5125" y="125"/>
                                </a:cubicBezTo>
                                <a:cubicBezTo>
                                  <a:pt x="5125" y="108"/>
                                  <a:pt x="5125" y="108"/>
                                  <a:pt x="5125" y="108"/>
                                </a:cubicBezTo>
                                <a:cubicBezTo>
                                  <a:pt x="4950" y="108"/>
                                  <a:pt x="4950" y="108"/>
                                  <a:pt x="4950" y="108"/>
                                </a:cubicBezTo>
                                <a:cubicBezTo>
                                  <a:pt x="4950" y="177"/>
                                  <a:pt x="4950" y="177"/>
                                  <a:pt x="4950" y="177"/>
                                </a:cubicBezTo>
                                <a:cubicBezTo>
                                  <a:pt x="4968" y="177"/>
                                  <a:pt x="4968" y="177"/>
                                  <a:pt x="4968" y="177"/>
                                </a:cubicBezTo>
                                <a:cubicBezTo>
                                  <a:pt x="4969" y="170"/>
                                  <a:pt x="4972" y="141"/>
                                  <a:pt x="4972" y="127"/>
                                </a:cubicBezTo>
                                <a:close/>
                                <a:moveTo>
                                  <a:pt x="4237" y="302"/>
                                </a:moveTo>
                                <a:cubicBezTo>
                                  <a:pt x="4230" y="301"/>
                                  <a:pt x="4211" y="299"/>
                                  <a:pt x="4198" y="299"/>
                                </a:cubicBezTo>
                                <a:cubicBezTo>
                                  <a:pt x="4198" y="170"/>
                                  <a:pt x="4198" y="170"/>
                                  <a:pt x="4198" y="170"/>
                                </a:cubicBezTo>
                                <a:cubicBezTo>
                                  <a:pt x="4204" y="157"/>
                                  <a:pt x="4224" y="125"/>
                                  <a:pt x="4252" y="125"/>
                                </a:cubicBezTo>
                                <a:cubicBezTo>
                                  <a:pt x="4261" y="125"/>
                                  <a:pt x="4266" y="127"/>
                                  <a:pt x="4269" y="128"/>
                                </a:cubicBezTo>
                                <a:cubicBezTo>
                                  <a:pt x="4275" y="107"/>
                                  <a:pt x="4275" y="107"/>
                                  <a:pt x="4275" y="107"/>
                                </a:cubicBezTo>
                                <a:cubicBezTo>
                                  <a:pt x="4272" y="105"/>
                                  <a:pt x="4265" y="103"/>
                                  <a:pt x="4255" y="103"/>
                                </a:cubicBezTo>
                                <a:cubicBezTo>
                                  <a:pt x="4225" y="103"/>
                                  <a:pt x="4206" y="129"/>
                                  <a:pt x="4198" y="147"/>
                                </a:cubicBezTo>
                                <a:cubicBezTo>
                                  <a:pt x="4198" y="147"/>
                                  <a:pt x="4198" y="147"/>
                                  <a:pt x="4198" y="147"/>
                                </a:cubicBezTo>
                                <a:cubicBezTo>
                                  <a:pt x="4200" y="106"/>
                                  <a:pt x="4200" y="106"/>
                                  <a:pt x="4200" y="106"/>
                                </a:cubicBezTo>
                                <a:cubicBezTo>
                                  <a:pt x="4173" y="106"/>
                                  <a:pt x="4149" y="107"/>
                                  <a:pt x="4139" y="108"/>
                                </a:cubicBezTo>
                                <a:cubicBezTo>
                                  <a:pt x="4139" y="124"/>
                                  <a:pt x="4139" y="124"/>
                                  <a:pt x="4139" y="124"/>
                                </a:cubicBezTo>
                                <a:cubicBezTo>
                                  <a:pt x="4147" y="124"/>
                                  <a:pt x="4162" y="125"/>
                                  <a:pt x="4176" y="126"/>
                                </a:cubicBezTo>
                                <a:cubicBezTo>
                                  <a:pt x="4176" y="299"/>
                                  <a:pt x="4176" y="299"/>
                                  <a:pt x="4176" y="299"/>
                                </a:cubicBezTo>
                                <a:cubicBezTo>
                                  <a:pt x="4162" y="299"/>
                                  <a:pt x="4146" y="301"/>
                                  <a:pt x="4139" y="302"/>
                                </a:cubicBezTo>
                                <a:cubicBezTo>
                                  <a:pt x="4139" y="318"/>
                                  <a:pt x="4139" y="318"/>
                                  <a:pt x="4139" y="318"/>
                                </a:cubicBezTo>
                                <a:cubicBezTo>
                                  <a:pt x="4237" y="318"/>
                                  <a:pt x="4237" y="318"/>
                                  <a:pt x="4237" y="318"/>
                                </a:cubicBezTo>
                                <a:lnTo>
                                  <a:pt x="4237" y="302"/>
                                </a:lnTo>
                                <a:close/>
                                <a:moveTo>
                                  <a:pt x="7272" y="318"/>
                                </a:moveTo>
                                <a:cubicBezTo>
                                  <a:pt x="7364" y="318"/>
                                  <a:pt x="7364" y="318"/>
                                  <a:pt x="7364" y="318"/>
                                </a:cubicBezTo>
                                <a:cubicBezTo>
                                  <a:pt x="7364" y="302"/>
                                  <a:pt x="7364" y="302"/>
                                  <a:pt x="7364" y="302"/>
                                </a:cubicBezTo>
                                <a:cubicBezTo>
                                  <a:pt x="7358" y="301"/>
                                  <a:pt x="7344" y="300"/>
                                  <a:pt x="7332" y="299"/>
                                </a:cubicBezTo>
                                <a:cubicBezTo>
                                  <a:pt x="7298" y="43"/>
                                  <a:pt x="7298" y="43"/>
                                  <a:pt x="7298" y="43"/>
                                </a:cubicBezTo>
                                <a:cubicBezTo>
                                  <a:pt x="7311" y="43"/>
                                  <a:pt x="7326" y="41"/>
                                  <a:pt x="7333" y="40"/>
                                </a:cubicBezTo>
                                <a:cubicBezTo>
                                  <a:pt x="7333" y="25"/>
                                  <a:pt x="7333" y="25"/>
                                  <a:pt x="7333" y="25"/>
                                </a:cubicBezTo>
                                <a:cubicBezTo>
                                  <a:pt x="7273" y="25"/>
                                  <a:pt x="7273" y="25"/>
                                  <a:pt x="7273" y="25"/>
                                </a:cubicBezTo>
                                <a:cubicBezTo>
                                  <a:pt x="7194" y="238"/>
                                  <a:pt x="7194" y="238"/>
                                  <a:pt x="7194" y="238"/>
                                </a:cubicBezTo>
                                <a:cubicBezTo>
                                  <a:pt x="7187" y="257"/>
                                  <a:pt x="7181" y="275"/>
                                  <a:pt x="7176" y="290"/>
                                </a:cubicBezTo>
                                <a:cubicBezTo>
                                  <a:pt x="7176" y="290"/>
                                  <a:pt x="7176" y="290"/>
                                  <a:pt x="7176" y="290"/>
                                </a:cubicBezTo>
                                <a:cubicBezTo>
                                  <a:pt x="7171" y="275"/>
                                  <a:pt x="7165" y="258"/>
                                  <a:pt x="7157" y="238"/>
                                </a:cubicBezTo>
                                <a:cubicBezTo>
                                  <a:pt x="7079" y="25"/>
                                  <a:pt x="7079" y="25"/>
                                  <a:pt x="7079" y="25"/>
                                </a:cubicBezTo>
                                <a:cubicBezTo>
                                  <a:pt x="7018" y="25"/>
                                  <a:pt x="7018" y="25"/>
                                  <a:pt x="7018" y="25"/>
                                </a:cubicBezTo>
                                <a:cubicBezTo>
                                  <a:pt x="7018" y="40"/>
                                  <a:pt x="7018" y="40"/>
                                  <a:pt x="7018" y="40"/>
                                </a:cubicBezTo>
                                <a:cubicBezTo>
                                  <a:pt x="7025" y="41"/>
                                  <a:pt x="7040" y="43"/>
                                  <a:pt x="7053" y="43"/>
                                </a:cubicBezTo>
                                <a:cubicBezTo>
                                  <a:pt x="7019" y="299"/>
                                  <a:pt x="7019" y="299"/>
                                  <a:pt x="7019" y="299"/>
                                </a:cubicBezTo>
                                <a:cubicBezTo>
                                  <a:pt x="7007" y="300"/>
                                  <a:pt x="6993" y="301"/>
                                  <a:pt x="6987" y="302"/>
                                </a:cubicBezTo>
                                <a:cubicBezTo>
                                  <a:pt x="6987" y="318"/>
                                  <a:pt x="6987" y="318"/>
                                  <a:pt x="6987" y="318"/>
                                </a:cubicBezTo>
                                <a:cubicBezTo>
                                  <a:pt x="7077" y="318"/>
                                  <a:pt x="7077" y="318"/>
                                  <a:pt x="7077" y="318"/>
                                </a:cubicBezTo>
                                <a:cubicBezTo>
                                  <a:pt x="7077" y="302"/>
                                  <a:pt x="7077" y="302"/>
                                  <a:pt x="7077" y="302"/>
                                </a:cubicBezTo>
                                <a:cubicBezTo>
                                  <a:pt x="7071" y="301"/>
                                  <a:pt x="7053" y="299"/>
                                  <a:pt x="7040" y="299"/>
                                </a:cubicBezTo>
                                <a:cubicBezTo>
                                  <a:pt x="7064" y="113"/>
                                  <a:pt x="7064" y="113"/>
                                  <a:pt x="7064" y="113"/>
                                </a:cubicBezTo>
                                <a:cubicBezTo>
                                  <a:pt x="7066" y="97"/>
                                  <a:pt x="7068" y="78"/>
                                  <a:pt x="7069" y="67"/>
                                </a:cubicBezTo>
                                <a:cubicBezTo>
                                  <a:pt x="7070" y="67"/>
                                  <a:pt x="7070" y="67"/>
                                  <a:pt x="7070" y="67"/>
                                </a:cubicBezTo>
                                <a:cubicBezTo>
                                  <a:pt x="7086" y="111"/>
                                  <a:pt x="7086" y="111"/>
                                  <a:pt x="7086" y="111"/>
                                </a:cubicBezTo>
                                <a:cubicBezTo>
                                  <a:pt x="7162" y="318"/>
                                  <a:pt x="7162" y="318"/>
                                  <a:pt x="7162" y="318"/>
                                </a:cubicBezTo>
                                <a:cubicBezTo>
                                  <a:pt x="7187" y="318"/>
                                  <a:pt x="7187" y="318"/>
                                  <a:pt x="7187" y="318"/>
                                </a:cubicBezTo>
                                <a:cubicBezTo>
                                  <a:pt x="7262" y="111"/>
                                  <a:pt x="7262" y="111"/>
                                  <a:pt x="7262" y="111"/>
                                </a:cubicBezTo>
                                <a:cubicBezTo>
                                  <a:pt x="7268" y="95"/>
                                  <a:pt x="7274" y="78"/>
                                  <a:pt x="7277" y="67"/>
                                </a:cubicBezTo>
                                <a:cubicBezTo>
                                  <a:pt x="7278" y="67"/>
                                  <a:pt x="7278" y="67"/>
                                  <a:pt x="7278" y="67"/>
                                </a:cubicBezTo>
                                <a:cubicBezTo>
                                  <a:pt x="7308" y="299"/>
                                  <a:pt x="7308" y="299"/>
                                  <a:pt x="7308" y="299"/>
                                </a:cubicBezTo>
                                <a:cubicBezTo>
                                  <a:pt x="7295" y="299"/>
                                  <a:pt x="7278" y="301"/>
                                  <a:pt x="7272" y="302"/>
                                </a:cubicBezTo>
                                <a:lnTo>
                                  <a:pt x="7272" y="318"/>
                                </a:lnTo>
                                <a:close/>
                                <a:moveTo>
                                  <a:pt x="3261" y="214"/>
                                </a:moveTo>
                                <a:cubicBezTo>
                                  <a:pt x="3261" y="154"/>
                                  <a:pt x="3297" y="103"/>
                                  <a:pt x="3355" y="103"/>
                                </a:cubicBezTo>
                                <a:cubicBezTo>
                                  <a:pt x="3377" y="103"/>
                                  <a:pt x="3393" y="110"/>
                                  <a:pt x="3406" y="121"/>
                                </a:cubicBezTo>
                                <a:cubicBezTo>
                                  <a:pt x="3406" y="121"/>
                                  <a:pt x="3406" y="121"/>
                                  <a:pt x="3406" y="121"/>
                                </a:cubicBezTo>
                                <a:cubicBezTo>
                                  <a:pt x="3406" y="20"/>
                                  <a:pt x="3406" y="20"/>
                                  <a:pt x="3406" y="20"/>
                                </a:cubicBezTo>
                                <a:cubicBezTo>
                                  <a:pt x="3393" y="20"/>
                                  <a:pt x="3378" y="19"/>
                                  <a:pt x="3370" y="19"/>
                                </a:cubicBezTo>
                                <a:cubicBezTo>
                                  <a:pt x="3370" y="3"/>
                                  <a:pt x="3370" y="3"/>
                                  <a:pt x="3370" y="3"/>
                                </a:cubicBezTo>
                                <a:cubicBezTo>
                                  <a:pt x="3380" y="2"/>
                                  <a:pt x="3404" y="0"/>
                                  <a:pt x="3431" y="0"/>
                                </a:cubicBezTo>
                                <a:cubicBezTo>
                                  <a:pt x="3429" y="31"/>
                                  <a:pt x="3429" y="31"/>
                                  <a:pt x="3429" y="31"/>
                                </a:cubicBezTo>
                                <a:cubicBezTo>
                                  <a:pt x="3429" y="280"/>
                                  <a:pt x="3429" y="280"/>
                                  <a:pt x="3429" y="280"/>
                                </a:cubicBezTo>
                                <a:cubicBezTo>
                                  <a:pt x="3429" y="287"/>
                                  <a:pt x="3429" y="294"/>
                                  <a:pt x="3430" y="300"/>
                                </a:cubicBezTo>
                                <a:cubicBezTo>
                                  <a:pt x="3443" y="302"/>
                                  <a:pt x="3456" y="302"/>
                                  <a:pt x="3465" y="302"/>
                                </a:cubicBezTo>
                                <a:cubicBezTo>
                                  <a:pt x="3465" y="318"/>
                                  <a:pt x="3465" y="318"/>
                                  <a:pt x="3465" y="318"/>
                                </a:cubicBezTo>
                                <a:cubicBezTo>
                                  <a:pt x="3455" y="319"/>
                                  <a:pt x="3434" y="320"/>
                                  <a:pt x="3410" y="320"/>
                                </a:cubicBezTo>
                                <a:cubicBezTo>
                                  <a:pt x="3409" y="315"/>
                                  <a:pt x="3408" y="301"/>
                                  <a:pt x="3408" y="293"/>
                                </a:cubicBezTo>
                                <a:cubicBezTo>
                                  <a:pt x="3407" y="293"/>
                                  <a:pt x="3407" y="293"/>
                                  <a:pt x="3407" y="293"/>
                                </a:cubicBezTo>
                                <a:cubicBezTo>
                                  <a:pt x="3393" y="310"/>
                                  <a:pt x="3370" y="323"/>
                                  <a:pt x="3347" y="323"/>
                                </a:cubicBezTo>
                                <a:cubicBezTo>
                                  <a:pt x="3290" y="323"/>
                                  <a:pt x="3261" y="278"/>
                                  <a:pt x="3261" y="214"/>
                                </a:cubicBezTo>
                                <a:close/>
                                <a:moveTo>
                                  <a:pt x="3285" y="213"/>
                                </a:moveTo>
                                <a:cubicBezTo>
                                  <a:pt x="3285" y="261"/>
                                  <a:pt x="3303" y="303"/>
                                  <a:pt x="3352" y="303"/>
                                </a:cubicBezTo>
                                <a:cubicBezTo>
                                  <a:pt x="3371" y="303"/>
                                  <a:pt x="3393" y="292"/>
                                  <a:pt x="3406" y="275"/>
                                </a:cubicBezTo>
                                <a:cubicBezTo>
                                  <a:pt x="3406" y="141"/>
                                  <a:pt x="3406" y="141"/>
                                  <a:pt x="3406" y="141"/>
                                </a:cubicBezTo>
                                <a:cubicBezTo>
                                  <a:pt x="3394" y="129"/>
                                  <a:pt x="3376" y="122"/>
                                  <a:pt x="3356" y="122"/>
                                </a:cubicBezTo>
                                <a:cubicBezTo>
                                  <a:pt x="3308" y="122"/>
                                  <a:pt x="3285" y="167"/>
                                  <a:pt x="3285" y="213"/>
                                </a:cubicBezTo>
                                <a:close/>
                                <a:moveTo>
                                  <a:pt x="5935" y="192"/>
                                </a:moveTo>
                                <a:cubicBezTo>
                                  <a:pt x="5935" y="168"/>
                                  <a:pt x="5915" y="149"/>
                                  <a:pt x="5891" y="149"/>
                                </a:cubicBezTo>
                                <a:cubicBezTo>
                                  <a:pt x="5867" y="149"/>
                                  <a:pt x="5848" y="168"/>
                                  <a:pt x="5848" y="192"/>
                                </a:cubicBezTo>
                                <a:cubicBezTo>
                                  <a:pt x="5848" y="216"/>
                                  <a:pt x="5867" y="235"/>
                                  <a:pt x="5891" y="235"/>
                                </a:cubicBezTo>
                                <a:cubicBezTo>
                                  <a:pt x="5915" y="235"/>
                                  <a:pt x="5935" y="216"/>
                                  <a:pt x="5935" y="192"/>
                                </a:cubicBezTo>
                                <a:close/>
                                <a:moveTo>
                                  <a:pt x="6253" y="122"/>
                                </a:moveTo>
                                <a:cubicBezTo>
                                  <a:pt x="6281" y="122"/>
                                  <a:pt x="6298" y="140"/>
                                  <a:pt x="6298" y="164"/>
                                </a:cubicBezTo>
                                <a:cubicBezTo>
                                  <a:pt x="6298" y="204"/>
                                  <a:pt x="6252" y="229"/>
                                  <a:pt x="6219" y="229"/>
                                </a:cubicBezTo>
                                <a:cubicBezTo>
                                  <a:pt x="6219" y="247"/>
                                  <a:pt x="6219" y="247"/>
                                  <a:pt x="6219" y="247"/>
                                </a:cubicBezTo>
                                <a:cubicBezTo>
                                  <a:pt x="6272" y="247"/>
                                  <a:pt x="6307" y="267"/>
                                  <a:pt x="6307" y="313"/>
                                </a:cubicBezTo>
                                <a:cubicBezTo>
                                  <a:pt x="6307" y="355"/>
                                  <a:pt x="6267" y="381"/>
                                  <a:pt x="6222" y="381"/>
                                </a:cubicBezTo>
                                <a:cubicBezTo>
                                  <a:pt x="6210" y="381"/>
                                  <a:pt x="6200" y="380"/>
                                  <a:pt x="6196" y="379"/>
                                </a:cubicBezTo>
                                <a:cubicBezTo>
                                  <a:pt x="6193" y="399"/>
                                  <a:pt x="6193" y="399"/>
                                  <a:pt x="6193" y="399"/>
                                </a:cubicBezTo>
                                <a:cubicBezTo>
                                  <a:pt x="6198" y="400"/>
                                  <a:pt x="6207" y="401"/>
                                  <a:pt x="6224" y="401"/>
                                </a:cubicBezTo>
                                <a:cubicBezTo>
                                  <a:pt x="6281" y="401"/>
                                  <a:pt x="6332" y="367"/>
                                  <a:pt x="6332" y="310"/>
                                </a:cubicBezTo>
                                <a:cubicBezTo>
                                  <a:pt x="6332" y="265"/>
                                  <a:pt x="6295" y="239"/>
                                  <a:pt x="6262" y="234"/>
                                </a:cubicBezTo>
                                <a:cubicBezTo>
                                  <a:pt x="6262" y="234"/>
                                  <a:pt x="6262" y="234"/>
                                  <a:pt x="6262" y="234"/>
                                </a:cubicBezTo>
                                <a:cubicBezTo>
                                  <a:pt x="6291" y="227"/>
                                  <a:pt x="6322" y="198"/>
                                  <a:pt x="6322" y="162"/>
                                </a:cubicBezTo>
                                <a:cubicBezTo>
                                  <a:pt x="6322" y="130"/>
                                  <a:pt x="6298" y="103"/>
                                  <a:pt x="6254" y="103"/>
                                </a:cubicBezTo>
                                <a:cubicBezTo>
                                  <a:pt x="6227" y="103"/>
                                  <a:pt x="6204" y="115"/>
                                  <a:pt x="6188" y="131"/>
                                </a:cubicBezTo>
                                <a:cubicBezTo>
                                  <a:pt x="6200" y="145"/>
                                  <a:pt x="6200" y="145"/>
                                  <a:pt x="6200" y="145"/>
                                </a:cubicBezTo>
                                <a:cubicBezTo>
                                  <a:pt x="6215" y="131"/>
                                  <a:pt x="6233" y="122"/>
                                  <a:pt x="6253" y="122"/>
                                </a:cubicBezTo>
                                <a:close/>
                                <a:moveTo>
                                  <a:pt x="3104" y="302"/>
                                </a:moveTo>
                                <a:cubicBezTo>
                                  <a:pt x="3098" y="301"/>
                                  <a:pt x="3081" y="299"/>
                                  <a:pt x="3068" y="299"/>
                                </a:cubicBezTo>
                                <a:cubicBezTo>
                                  <a:pt x="3068" y="164"/>
                                  <a:pt x="3068" y="164"/>
                                  <a:pt x="3068" y="164"/>
                                </a:cubicBezTo>
                                <a:cubicBezTo>
                                  <a:pt x="3081" y="144"/>
                                  <a:pt x="3105" y="122"/>
                                  <a:pt x="3132" y="122"/>
                                </a:cubicBezTo>
                                <a:cubicBezTo>
                                  <a:pt x="3164" y="122"/>
                                  <a:pt x="3176" y="142"/>
                                  <a:pt x="3176" y="173"/>
                                </a:cubicBezTo>
                                <a:cubicBezTo>
                                  <a:pt x="3176" y="299"/>
                                  <a:pt x="3176" y="299"/>
                                  <a:pt x="3176" y="299"/>
                                </a:cubicBezTo>
                                <a:cubicBezTo>
                                  <a:pt x="3163" y="299"/>
                                  <a:pt x="3146" y="301"/>
                                  <a:pt x="3139" y="302"/>
                                </a:cubicBezTo>
                                <a:cubicBezTo>
                                  <a:pt x="3139" y="318"/>
                                  <a:pt x="3139" y="318"/>
                                  <a:pt x="3139" y="318"/>
                                </a:cubicBezTo>
                                <a:cubicBezTo>
                                  <a:pt x="3235" y="318"/>
                                  <a:pt x="3235" y="318"/>
                                  <a:pt x="3235" y="318"/>
                                </a:cubicBezTo>
                                <a:cubicBezTo>
                                  <a:pt x="3235" y="302"/>
                                  <a:pt x="3235" y="302"/>
                                  <a:pt x="3235" y="302"/>
                                </a:cubicBezTo>
                                <a:cubicBezTo>
                                  <a:pt x="3228" y="301"/>
                                  <a:pt x="3212" y="299"/>
                                  <a:pt x="3198" y="299"/>
                                </a:cubicBezTo>
                                <a:cubicBezTo>
                                  <a:pt x="3198" y="169"/>
                                  <a:pt x="3198" y="169"/>
                                  <a:pt x="3198" y="169"/>
                                </a:cubicBezTo>
                                <a:cubicBezTo>
                                  <a:pt x="3198" y="131"/>
                                  <a:pt x="3181" y="103"/>
                                  <a:pt x="3138" y="103"/>
                                </a:cubicBezTo>
                                <a:cubicBezTo>
                                  <a:pt x="3107" y="103"/>
                                  <a:pt x="3084" y="121"/>
                                  <a:pt x="3069" y="142"/>
                                </a:cubicBezTo>
                                <a:cubicBezTo>
                                  <a:pt x="3068" y="142"/>
                                  <a:pt x="3068" y="142"/>
                                  <a:pt x="3068" y="142"/>
                                </a:cubicBezTo>
                                <a:cubicBezTo>
                                  <a:pt x="3069" y="106"/>
                                  <a:pt x="3069" y="106"/>
                                  <a:pt x="3069" y="106"/>
                                </a:cubicBezTo>
                                <a:cubicBezTo>
                                  <a:pt x="3043" y="106"/>
                                  <a:pt x="3019" y="107"/>
                                  <a:pt x="3009" y="108"/>
                                </a:cubicBezTo>
                                <a:cubicBezTo>
                                  <a:pt x="3009" y="124"/>
                                  <a:pt x="3009" y="124"/>
                                  <a:pt x="3009" y="124"/>
                                </a:cubicBezTo>
                                <a:cubicBezTo>
                                  <a:pt x="3017" y="124"/>
                                  <a:pt x="3032" y="125"/>
                                  <a:pt x="3045" y="126"/>
                                </a:cubicBezTo>
                                <a:cubicBezTo>
                                  <a:pt x="3045" y="299"/>
                                  <a:pt x="3045" y="299"/>
                                  <a:pt x="3045" y="299"/>
                                </a:cubicBezTo>
                                <a:cubicBezTo>
                                  <a:pt x="3032" y="299"/>
                                  <a:pt x="3016" y="301"/>
                                  <a:pt x="3009" y="302"/>
                                </a:cubicBezTo>
                                <a:cubicBezTo>
                                  <a:pt x="3009" y="318"/>
                                  <a:pt x="3009" y="318"/>
                                  <a:pt x="3009" y="318"/>
                                </a:cubicBezTo>
                                <a:cubicBezTo>
                                  <a:pt x="3104" y="318"/>
                                  <a:pt x="3104" y="318"/>
                                  <a:pt x="3104" y="318"/>
                                </a:cubicBezTo>
                                <a:lnTo>
                                  <a:pt x="3104" y="302"/>
                                </a:lnTo>
                                <a:close/>
                                <a:moveTo>
                                  <a:pt x="4624" y="197"/>
                                </a:moveTo>
                                <a:cubicBezTo>
                                  <a:pt x="4624" y="172"/>
                                  <a:pt x="4624" y="172"/>
                                  <a:pt x="4624" y="172"/>
                                </a:cubicBezTo>
                                <a:cubicBezTo>
                                  <a:pt x="4624" y="137"/>
                                  <a:pt x="4610" y="122"/>
                                  <a:pt x="4578" y="122"/>
                                </a:cubicBezTo>
                                <a:cubicBezTo>
                                  <a:pt x="4559" y="122"/>
                                  <a:pt x="4541" y="129"/>
                                  <a:pt x="4523" y="145"/>
                                </a:cubicBezTo>
                                <a:cubicBezTo>
                                  <a:pt x="4511" y="130"/>
                                  <a:pt x="4511" y="130"/>
                                  <a:pt x="4511" y="130"/>
                                </a:cubicBezTo>
                                <a:cubicBezTo>
                                  <a:pt x="4530" y="112"/>
                                  <a:pt x="4553" y="103"/>
                                  <a:pt x="4580" y="103"/>
                                </a:cubicBezTo>
                                <a:cubicBezTo>
                                  <a:pt x="4623" y="103"/>
                                  <a:pt x="4647" y="125"/>
                                  <a:pt x="4647" y="170"/>
                                </a:cubicBezTo>
                                <a:cubicBezTo>
                                  <a:pt x="4647" y="277"/>
                                  <a:pt x="4647" y="277"/>
                                  <a:pt x="4647" y="277"/>
                                </a:cubicBezTo>
                                <a:cubicBezTo>
                                  <a:pt x="4647" y="286"/>
                                  <a:pt x="4648" y="293"/>
                                  <a:pt x="4649" y="300"/>
                                </a:cubicBezTo>
                                <a:cubicBezTo>
                                  <a:pt x="4661" y="302"/>
                                  <a:pt x="4674" y="302"/>
                                  <a:pt x="4683" y="302"/>
                                </a:cubicBezTo>
                                <a:cubicBezTo>
                                  <a:pt x="4683" y="318"/>
                                  <a:pt x="4683" y="318"/>
                                  <a:pt x="4683" y="318"/>
                                </a:cubicBezTo>
                                <a:cubicBezTo>
                                  <a:pt x="4674" y="319"/>
                                  <a:pt x="4653" y="320"/>
                                  <a:pt x="4629" y="320"/>
                                </a:cubicBezTo>
                                <a:cubicBezTo>
                                  <a:pt x="4627" y="313"/>
                                  <a:pt x="4626" y="302"/>
                                  <a:pt x="4626" y="291"/>
                                </a:cubicBezTo>
                                <a:cubicBezTo>
                                  <a:pt x="4626" y="291"/>
                                  <a:pt x="4626" y="291"/>
                                  <a:pt x="4626" y="291"/>
                                </a:cubicBezTo>
                                <a:cubicBezTo>
                                  <a:pt x="4612" y="310"/>
                                  <a:pt x="4589" y="323"/>
                                  <a:pt x="4562" y="323"/>
                                </a:cubicBezTo>
                                <a:cubicBezTo>
                                  <a:pt x="4528" y="323"/>
                                  <a:pt x="4504" y="301"/>
                                  <a:pt x="4504" y="269"/>
                                </a:cubicBezTo>
                                <a:cubicBezTo>
                                  <a:pt x="4504" y="212"/>
                                  <a:pt x="4566" y="197"/>
                                  <a:pt x="4615" y="197"/>
                                </a:cubicBezTo>
                                <a:lnTo>
                                  <a:pt x="4624" y="197"/>
                                </a:lnTo>
                                <a:close/>
                                <a:moveTo>
                                  <a:pt x="4624" y="215"/>
                                </a:moveTo>
                                <a:cubicBezTo>
                                  <a:pt x="4615" y="215"/>
                                  <a:pt x="4615" y="215"/>
                                  <a:pt x="4615" y="215"/>
                                </a:cubicBezTo>
                                <a:cubicBezTo>
                                  <a:pt x="4568" y="215"/>
                                  <a:pt x="4528" y="229"/>
                                  <a:pt x="4528" y="268"/>
                                </a:cubicBezTo>
                                <a:cubicBezTo>
                                  <a:pt x="4528" y="291"/>
                                  <a:pt x="4547" y="303"/>
                                  <a:pt x="4565" y="303"/>
                                </a:cubicBezTo>
                                <a:cubicBezTo>
                                  <a:pt x="4590" y="303"/>
                                  <a:pt x="4609" y="292"/>
                                  <a:pt x="4624" y="272"/>
                                </a:cubicBezTo>
                                <a:lnTo>
                                  <a:pt x="4624" y="215"/>
                                </a:lnTo>
                                <a:close/>
                                <a:moveTo>
                                  <a:pt x="882" y="256"/>
                                </a:moveTo>
                                <a:cubicBezTo>
                                  <a:pt x="882" y="294"/>
                                  <a:pt x="900" y="323"/>
                                  <a:pt x="943" y="323"/>
                                </a:cubicBezTo>
                                <a:cubicBezTo>
                                  <a:pt x="975" y="323"/>
                                  <a:pt x="998" y="304"/>
                                  <a:pt x="1012" y="283"/>
                                </a:cubicBezTo>
                                <a:cubicBezTo>
                                  <a:pt x="1013" y="283"/>
                                  <a:pt x="1013" y="283"/>
                                  <a:pt x="1013" y="283"/>
                                </a:cubicBezTo>
                                <a:cubicBezTo>
                                  <a:pt x="1013" y="295"/>
                                  <a:pt x="1014" y="311"/>
                                  <a:pt x="1016" y="320"/>
                                </a:cubicBezTo>
                                <a:cubicBezTo>
                                  <a:pt x="1042" y="320"/>
                                  <a:pt x="1062" y="319"/>
                                  <a:pt x="1071" y="318"/>
                                </a:cubicBezTo>
                                <a:cubicBezTo>
                                  <a:pt x="1071" y="302"/>
                                  <a:pt x="1071" y="302"/>
                                  <a:pt x="1071" y="302"/>
                                </a:cubicBezTo>
                                <a:cubicBezTo>
                                  <a:pt x="1062" y="302"/>
                                  <a:pt x="1049" y="302"/>
                                  <a:pt x="1036" y="300"/>
                                </a:cubicBezTo>
                                <a:cubicBezTo>
                                  <a:pt x="1036" y="295"/>
                                  <a:pt x="1035" y="288"/>
                                  <a:pt x="1035" y="280"/>
                                </a:cubicBezTo>
                                <a:cubicBezTo>
                                  <a:pt x="1035" y="137"/>
                                  <a:pt x="1035" y="137"/>
                                  <a:pt x="1035" y="137"/>
                                </a:cubicBezTo>
                                <a:cubicBezTo>
                                  <a:pt x="1037" y="106"/>
                                  <a:pt x="1037" y="106"/>
                                  <a:pt x="1037" y="106"/>
                                </a:cubicBezTo>
                                <a:cubicBezTo>
                                  <a:pt x="1012" y="106"/>
                                  <a:pt x="989" y="107"/>
                                  <a:pt x="979" y="108"/>
                                </a:cubicBezTo>
                                <a:cubicBezTo>
                                  <a:pt x="979" y="124"/>
                                  <a:pt x="979" y="124"/>
                                  <a:pt x="979" y="124"/>
                                </a:cubicBezTo>
                                <a:cubicBezTo>
                                  <a:pt x="987" y="124"/>
                                  <a:pt x="1000" y="125"/>
                                  <a:pt x="1012" y="126"/>
                                </a:cubicBezTo>
                                <a:cubicBezTo>
                                  <a:pt x="1012" y="262"/>
                                  <a:pt x="1012" y="262"/>
                                  <a:pt x="1012" y="262"/>
                                </a:cubicBezTo>
                                <a:cubicBezTo>
                                  <a:pt x="999" y="282"/>
                                  <a:pt x="976" y="303"/>
                                  <a:pt x="948" y="303"/>
                                </a:cubicBezTo>
                                <a:cubicBezTo>
                                  <a:pt x="917" y="303"/>
                                  <a:pt x="905" y="284"/>
                                  <a:pt x="905" y="253"/>
                                </a:cubicBezTo>
                                <a:cubicBezTo>
                                  <a:pt x="905" y="137"/>
                                  <a:pt x="905" y="137"/>
                                  <a:pt x="905" y="137"/>
                                </a:cubicBezTo>
                                <a:cubicBezTo>
                                  <a:pt x="906" y="106"/>
                                  <a:pt x="906" y="106"/>
                                  <a:pt x="906" y="106"/>
                                </a:cubicBezTo>
                                <a:cubicBezTo>
                                  <a:pt x="881" y="106"/>
                                  <a:pt x="860" y="107"/>
                                  <a:pt x="851" y="108"/>
                                </a:cubicBezTo>
                                <a:cubicBezTo>
                                  <a:pt x="851" y="124"/>
                                  <a:pt x="851" y="124"/>
                                  <a:pt x="851" y="124"/>
                                </a:cubicBezTo>
                                <a:cubicBezTo>
                                  <a:pt x="858" y="124"/>
                                  <a:pt x="869" y="125"/>
                                  <a:pt x="882" y="126"/>
                                </a:cubicBezTo>
                                <a:lnTo>
                                  <a:pt x="882" y="256"/>
                                </a:lnTo>
                                <a:close/>
                                <a:moveTo>
                                  <a:pt x="7452" y="43"/>
                                </a:moveTo>
                                <a:cubicBezTo>
                                  <a:pt x="7465" y="43"/>
                                  <a:pt x="7481" y="42"/>
                                  <a:pt x="7488" y="41"/>
                                </a:cubicBezTo>
                                <a:cubicBezTo>
                                  <a:pt x="7488" y="25"/>
                                  <a:pt x="7488" y="25"/>
                                  <a:pt x="7488" y="25"/>
                                </a:cubicBezTo>
                                <a:cubicBezTo>
                                  <a:pt x="7392" y="25"/>
                                  <a:pt x="7392" y="25"/>
                                  <a:pt x="7392" y="25"/>
                                </a:cubicBezTo>
                                <a:cubicBezTo>
                                  <a:pt x="7392" y="41"/>
                                  <a:pt x="7392" y="41"/>
                                  <a:pt x="7392" y="41"/>
                                </a:cubicBezTo>
                                <a:cubicBezTo>
                                  <a:pt x="7399" y="42"/>
                                  <a:pt x="7415" y="43"/>
                                  <a:pt x="7428" y="43"/>
                                </a:cubicBezTo>
                                <a:cubicBezTo>
                                  <a:pt x="7428" y="299"/>
                                  <a:pt x="7428" y="299"/>
                                  <a:pt x="7428" y="299"/>
                                </a:cubicBezTo>
                                <a:cubicBezTo>
                                  <a:pt x="7415" y="299"/>
                                  <a:pt x="7399" y="301"/>
                                  <a:pt x="7392" y="302"/>
                                </a:cubicBezTo>
                                <a:cubicBezTo>
                                  <a:pt x="7392" y="318"/>
                                  <a:pt x="7392" y="318"/>
                                  <a:pt x="7392" y="318"/>
                                </a:cubicBezTo>
                                <a:cubicBezTo>
                                  <a:pt x="7488" y="318"/>
                                  <a:pt x="7488" y="318"/>
                                  <a:pt x="7488" y="318"/>
                                </a:cubicBezTo>
                                <a:cubicBezTo>
                                  <a:pt x="7488" y="302"/>
                                  <a:pt x="7488" y="302"/>
                                  <a:pt x="7488" y="302"/>
                                </a:cubicBezTo>
                                <a:cubicBezTo>
                                  <a:pt x="7481" y="301"/>
                                  <a:pt x="7465" y="299"/>
                                  <a:pt x="7452" y="299"/>
                                </a:cubicBezTo>
                                <a:lnTo>
                                  <a:pt x="7452" y="43"/>
                                </a:lnTo>
                                <a:close/>
                                <a:moveTo>
                                  <a:pt x="3491" y="214"/>
                                </a:moveTo>
                                <a:cubicBezTo>
                                  <a:pt x="3491" y="149"/>
                                  <a:pt x="3528" y="103"/>
                                  <a:pt x="3585" y="103"/>
                                </a:cubicBezTo>
                                <a:cubicBezTo>
                                  <a:pt x="3634" y="103"/>
                                  <a:pt x="3662" y="139"/>
                                  <a:pt x="3662" y="190"/>
                                </a:cubicBezTo>
                                <a:cubicBezTo>
                                  <a:pt x="3662" y="194"/>
                                  <a:pt x="3662" y="202"/>
                                  <a:pt x="3661" y="206"/>
                                </a:cubicBezTo>
                                <a:cubicBezTo>
                                  <a:pt x="3516" y="206"/>
                                  <a:pt x="3516" y="206"/>
                                  <a:pt x="3516" y="206"/>
                                </a:cubicBezTo>
                                <a:cubicBezTo>
                                  <a:pt x="3515" y="211"/>
                                  <a:pt x="3515" y="211"/>
                                  <a:pt x="3515" y="211"/>
                                </a:cubicBezTo>
                                <a:cubicBezTo>
                                  <a:pt x="3515" y="265"/>
                                  <a:pt x="3541" y="303"/>
                                  <a:pt x="3590" y="303"/>
                                </a:cubicBezTo>
                                <a:cubicBezTo>
                                  <a:pt x="3614" y="303"/>
                                  <a:pt x="3637" y="293"/>
                                  <a:pt x="3648" y="284"/>
                                </a:cubicBezTo>
                                <a:cubicBezTo>
                                  <a:pt x="3658" y="301"/>
                                  <a:pt x="3658" y="301"/>
                                  <a:pt x="3658" y="301"/>
                                </a:cubicBezTo>
                                <a:cubicBezTo>
                                  <a:pt x="3645" y="311"/>
                                  <a:pt x="3621" y="323"/>
                                  <a:pt x="3587" y="323"/>
                                </a:cubicBezTo>
                                <a:cubicBezTo>
                                  <a:pt x="3524" y="323"/>
                                  <a:pt x="3491" y="274"/>
                                  <a:pt x="3491" y="214"/>
                                </a:cubicBezTo>
                                <a:close/>
                                <a:moveTo>
                                  <a:pt x="3517" y="188"/>
                                </a:moveTo>
                                <a:cubicBezTo>
                                  <a:pt x="3638" y="188"/>
                                  <a:pt x="3638" y="188"/>
                                  <a:pt x="3638" y="188"/>
                                </a:cubicBezTo>
                                <a:cubicBezTo>
                                  <a:pt x="3638" y="152"/>
                                  <a:pt x="3622" y="122"/>
                                  <a:pt x="3582" y="122"/>
                                </a:cubicBezTo>
                                <a:cubicBezTo>
                                  <a:pt x="3546" y="122"/>
                                  <a:pt x="3522" y="150"/>
                                  <a:pt x="3517" y="188"/>
                                </a:cubicBezTo>
                                <a:close/>
                                <a:moveTo>
                                  <a:pt x="792" y="904"/>
                                </a:moveTo>
                                <a:cubicBezTo>
                                  <a:pt x="792" y="918"/>
                                  <a:pt x="792" y="918"/>
                                  <a:pt x="792" y="918"/>
                                </a:cubicBezTo>
                                <a:cubicBezTo>
                                  <a:pt x="963" y="918"/>
                                  <a:pt x="963" y="918"/>
                                  <a:pt x="963" y="918"/>
                                </a:cubicBezTo>
                                <a:cubicBezTo>
                                  <a:pt x="963" y="898"/>
                                  <a:pt x="963" y="898"/>
                                  <a:pt x="963" y="898"/>
                                </a:cubicBezTo>
                                <a:cubicBezTo>
                                  <a:pt x="853" y="898"/>
                                  <a:pt x="853" y="898"/>
                                  <a:pt x="853" y="898"/>
                                </a:cubicBezTo>
                                <a:cubicBezTo>
                                  <a:pt x="842" y="898"/>
                                  <a:pt x="834" y="899"/>
                                  <a:pt x="829" y="899"/>
                                </a:cubicBezTo>
                                <a:cubicBezTo>
                                  <a:pt x="829" y="898"/>
                                  <a:pt x="829" y="898"/>
                                  <a:pt x="829" y="898"/>
                                </a:cubicBezTo>
                                <a:cubicBezTo>
                                  <a:pt x="866" y="867"/>
                                  <a:pt x="941" y="808"/>
                                  <a:pt x="941" y="760"/>
                                </a:cubicBezTo>
                                <a:cubicBezTo>
                                  <a:pt x="941" y="722"/>
                                  <a:pt x="913" y="703"/>
                                  <a:pt x="874" y="703"/>
                                </a:cubicBezTo>
                                <a:cubicBezTo>
                                  <a:pt x="845" y="703"/>
                                  <a:pt x="819" y="716"/>
                                  <a:pt x="803" y="733"/>
                                </a:cubicBezTo>
                                <a:cubicBezTo>
                                  <a:pt x="815" y="747"/>
                                  <a:pt x="815" y="747"/>
                                  <a:pt x="815" y="747"/>
                                </a:cubicBezTo>
                                <a:cubicBezTo>
                                  <a:pt x="829" y="733"/>
                                  <a:pt x="851" y="723"/>
                                  <a:pt x="872" y="723"/>
                                </a:cubicBezTo>
                                <a:cubicBezTo>
                                  <a:pt x="901" y="723"/>
                                  <a:pt x="917" y="739"/>
                                  <a:pt x="917" y="762"/>
                                </a:cubicBezTo>
                                <a:cubicBezTo>
                                  <a:pt x="917" y="807"/>
                                  <a:pt x="828" y="875"/>
                                  <a:pt x="792" y="904"/>
                                </a:cubicBezTo>
                                <a:close/>
                                <a:moveTo>
                                  <a:pt x="550" y="703"/>
                                </a:moveTo>
                                <a:cubicBezTo>
                                  <a:pt x="620" y="703"/>
                                  <a:pt x="655" y="760"/>
                                  <a:pt x="655" y="812"/>
                                </a:cubicBezTo>
                                <a:cubicBezTo>
                                  <a:pt x="655" y="865"/>
                                  <a:pt x="620" y="923"/>
                                  <a:pt x="550" y="923"/>
                                </a:cubicBezTo>
                                <a:cubicBezTo>
                                  <a:pt x="480" y="923"/>
                                  <a:pt x="445" y="865"/>
                                  <a:pt x="445" y="813"/>
                                </a:cubicBezTo>
                                <a:cubicBezTo>
                                  <a:pt x="445" y="761"/>
                                  <a:pt x="480" y="703"/>
                                  <a:pt x="550" y="703"/>
                                </a:cubicBezTo>
                                <a:close/>
                                <a:moveTo>
                                  <a:pt x="550" y="722"/>
                                </a:moveTo>
                                <a:cubicBezTo>
                                  <a:pt x="496" y="722"/>
                                  <a:pt x="470" y="766"/>
                                  <a:pt x="470" y="812"/>
                                </a:cubicBezTo>
                                <a:cubicBezTo>
                                  <a:pt x="470" y="860"/>
                                  <a:pt x="497" y="904"/>
                                  <a:pt x="550" y="904"/>
                                </a:cubicBezTo>
                                <a:cubicBezTo>
                                  <a:pt x="604" y="904"/>
                                  <a:pt x="631" y="860"/>
                                  <a:pt x="631" y="813"/>
                                </a:cubicBezTo>
                                <a:cubicBezTo>
                                  <a:pt x="631" y="767"/>
                                  <a:pt x="603" y="722"/>
                                  <a:pt x="550" y="722"/>
                                </a:cubicBezTo>
                                <a:close/>
                                <a:moveTo>
                                  <a:pt x="296" y="981"/>
                                </a:moveTo>
                                <a:cubicBezTo>
                                  <a:pt x="284" y="981"/>
                                  <a:pt x="274" y="980"/>
                                  <a:pt x="270" y="979"/>
                                </a:cubicBezTo>
                                <a:cubicBezTo>
                                  <a:pt x="266" y="999"/>
                                  <a:pt x="266" y="999"/>
                                  <a:pt x="266" y="999"/>
                                </a:cubicBezTo>
                                <a:cubicBezTo>
                                  <a:pt x="272" y="1000"/>
                                  <a:pt x="281" y="1001"/>
                                  <a:pt x="298" y="1001"/>
                                </a:cubicBezTo>
                                <a:cubicBezTo>
                                  <a:pt x="354" y="1001"/>
                                  <a:pt x="405" y="967"/>
                                  <a:pt x="405" y="911"/>
                                </a:cubicBezTo>
                                <a:cubicBezTo>
                                  <a:pt x="405" y="865"/>
                                  <a:pt x="369" y="839"/>
                                  <a:pt x="336" y="834"/>
                                </a:cubicBezTo>
                                <a:cubicBezTo>
                                  <a:pt x="336" y="834"/>
                                  <a:pt x="336" y="834"/>
                                  <a:pt x="336" y="834"/>
                                </a:cubicBezTo>
                                <a:cubicBezTo>
                                  <a:pt x="364" y="827"/>
                                  <a:pt x="396" y="798"/>
                                  <a:pt x="396" y="762"/>
                                </a:cubicBezTo>
                                <a:cubicBezTo>
                                  <a:pt x="396" y="731"/>
                                  <a:pt x="371" y="703"/>
                                  <a:pt x="328" y="703"/>
                                </a:cubicBezTo>
                                <a:cubicBezTo>
                                  <a:pt x="301" y="703"/>
                                  <a:pt x="277" y="715"/>
                                  <a:pt x="262" y="731"/>
                                </a:cubicBezTo>
                                <a:cubicBezTo>
                                  <a:pt x="273" y="746"/>
                                  <a:pt x="273" y="746"/>
                                  <a:pt x="273" y="746"/>
                                </a:cubicBezTo>
                                <a:cubicBezTo>
                                  <a:pt x="288" y="731"/>
                                  <a:pt x="306" y="723"/>
                                  <a:pt x="327" y="723"/>
                                </a:cubicBezTo>
                                <a:cubicBezTo>
                                  <a:pt x="355" y="723"/>
                                  <a:pt x="372" y="740"/>
                                  <a:pt x="372" y="764"/>
                                </a:cubicBezTo>
                                <a:cubicBezTo>
                                  <a:pt x="372" y="805"/>
                                  <a:pt x="326" y="829"/>
                                  <a:pt x="293" y="829"/>
                                </a:cubicBezTo>
                                <a:cubicBezTo>
                                  <a:pt x="293" y="847"/>
                                  <a:pt x="293" y="847"/>
                                  <a:pt x="293" y="847"/>
                                </a:cubicBezTo>
                                <a:cubicBezTo>
                                  <a:pt x="345" y="847"/>
                                  <a:pt x="381" y="867"/>
                                  <a:pt x="381" y="913"/>
                                </a:cubicBezTo>
                                <a:cubicBezTo>
                                  <a:pt x="381" y="955"/>
                                  <a:pt x="341" y="981"/>
                                  <a:pt x="296" y="981"/>
                                </a:cubicBezTo>
                                <a:close/>
                                <a:moveTo>
                                  <a:pt x="5111" y="902"/>
                                </a:moveTo>
                                <a:cubicBezTo>
                                  <a:pt x="5111" y="918"/>
                                  <a:pt x="5111" y="918"/>
                                  <a:pt x="5111" y="918"/>
                                </a:cubicBezTo>
                                <a:cubicBezTo>
                                  <a:pt x="5206" y="918"/>
                                  <a:pt x="5206" y="918"/>
                                  <a:pt x="5206" y="918"/>
                                </a:cubicBezTo>
                                <a:cubicBezTo>
                                  <a:pt x="5206" y="902"/>
                                  <a:pt x="5206" y="902"/>
                                  <a:pt x="5206" y="902"/>
                                </a:cubicBezTo>
                                <a:cubicBezTo>
                                  <a:pt x="5199" y="901"/>
                                  <a:pt x="5183" y="900"/>
                                  <a:pt x="5170" y="900"/>
                                </a:cubicBezTo>
                                <a:cubicBezTo>
                                  <a:pt x="5170" y="737"/>
                                  <a:pt x="5170" y="737"/>
                                  <a:pt x="5170" y="737"/>
                                </a:cubicBezTo>
                                <a:cubicBezTo>
                                  <a:pt x="5172" y="706"/>
                                  <a:pt x="5172" y="706"/>
                                  <a:pt x="5172" y="706"/>
                                </a:cubicBezTo>
                                <a:cubicBezTo>
                                  <a:pt x="5145" y="706"/>
                                  <a:pt x="5121" y="707"/>
                                  <a:pt x="5111" y="709"/>
                                </a:cubicBezTo>
                                <a:cubicBezTo>
                                  <a:pt x="5111" y="724"/>
                                  <a:pt x="5111" y="724"/>
                                  <a:pt x="5111" y="724"/>
                                </a:cubicBezTo>
                                <a:cubicBezTo>
                                  <a:pt x="5119" y="724"/>
                                  <a:pt x="5133" y="725"/>
                                  <a:pt x="5147" y="726"/>
                                </a:cubicBezTo>
                                <a:cubicBezTo>
                                  <a:pt x="5147" y="900"/>
                                  <a:pt x="5147" y="900"/>
                                  <a:pt x="5147" y="900"/>
                                </a:cubicBezTo>
                                <a:cubicBezTo>
                                  <a:pt x="5134" y="900"/>
                                  <a:pt x="5118" y="901"/>
                                  <a:pt x="5111" y="902"/>
                                </a:cubicBezTo>
                                <a:close/>
                                <a:moveTo>
                                  <a:pt x="1183" y="903"/>
                                </a:moveTo>
                                <a:cubicBezTo>
                                  <a:pt x="1325" y="708"/>
                                  <a:pt x="1325" y="708"/>
                                  <a:pt x="1325" y="708"/>
                                </a:cubicBezTo>
                                <a:cubicBezTo>
                                  <a:pt x="1343" y="708"/>
                                  <a:pt x="1343" y="708"/>
                                  <a:pt x="1343" y="708"/>
                                </a:cubicBezTo>
                                <a:cubicBezTo>
                                  <a:pt x="1343" y="899"/>
                                  <a:pt x="1343" y="899"/>
                                  <a:pt x="1343" y="899"/>
                                </a:cubicBezTo>
                                <a:cubicBezTo>
                                  <a:pt x="1393" y="899"/>
                                  <a:pt x="1393" y="899"/>
                                  <a:pt x="1393" y="899"/>
                                </a:cubicBezTo>
                                <a:cubicBezTo>
                                  <a:pt x="1393" y="918"/>
                                  <a:pt x="1393" y="918"/>
                                  <a:pt x="1393" y="918"/>
                                </a:cubicBezTo>
                                <a:cubicBezTo>
                                  <a:pt x="1343" y="918"/>
                                  <a:pt x="1343" y="918"/>
                                  <a:pt x="1343" y="918"/>
                                </a:cubicBezTo>
                                <a:cubicBezTo>
                                  <a:pt x="1343" y="996"/>
                                  <a:pt x="1343" y="996"/>
                                  <a:pt x="1343" y="996"/>
                                </a:cubicBezTo>
                                <a:cubicBezTo>
                                  <a:pt x="1320" y="996"/>
                                  <a:pt x="1320" y="996"/>
                                  <a:pt x="1320" y="996"/>
                                </a:cubicBezTo>
                                <a:cubicBezTo>
                                  <a:pt x="1320" y="918"/>
                                  <a:pt x="1320" y="918"/>
                                  <a:pt x="1320" y="918"/>
                                </a:cubicBezTo>
                                <a:cubicBezTo>
                                  <a:pt x="1183" y="918"/>
                                  <a:pt x="1183" y="918"/>
                                  <a:pt x="1183" y="918"/>
                                </a:cubicBezTo>
                                <a:lnTo>
                                  <a:pt x="1183" y="903"/>
                                </a:lnTo>
                                <a:close/>
                                <a:moveTo>
                                  <a:pt x="1209" y="899"/>
                                </a:moveTo>
                                <a:cubicBezTo>
                                  <a:pt x="1320" y="899"/>
                                  <a:pt x="1320" y="899"/>
                                  <a:pt x="1320" y="899"/>
                                </a:cubicBezTo>
                                <a:cubicBezTo>
                                  <a:pt x="1320" y="748"/>
                                  <a:pt x="1320" y="748"/>
                                  <a:pt x="1320" y="748"/>
                                </a:cubicBezTo>
                                <a:cubicBezTo>
                                  <a:pt x="1319" y="748"/>
                                  <a:pt x="1319" y="748"/>
                                  <a:pt x="1319" y="748"/>
                                </a:cubicBezTo>
                                <a:lnTo>
                                  <a:pt x="1209" y="899"/>
                                </a:lnTo>
                                <a:close/>
                                <a:moveTo>
                                  <a:pt x="4550" y="902"/>
                                </a:moveTo>
                                <a:cubicBezTo>
                                  <a:pt x="4550" y="918"/>
                                  <a:pt x="4550" y="918"/>
                                  <a:pt x="4550" y="918"/>
                                </a:cubicBezTo>
                                <a:cubicBezTo>
                                  <a:pt x="4645" y="918"/>
                                  <a:pt x="4645" y="918"/>
                                  <a:pt x="4645" y="918"/>
                                </a:cubicBezTo>
                                <a:cubicBezTo>
                                  <a:pt x="4645" y="902"/>
                                  <a:pt x="4645" y="902"/>
                                  <a:pt x="4645" y="902"/>
                                </a:cubicBezTo>
                                <a:cubicBezTo>
                                  <a:pt x="4638" y="901"/>
                                  <a:pt x="4622" y="900"/>
                                  <a:pt x="4609" y="900"/>
                                </a:cubicBezTo>
                                <a:cubicBezTo>
                                  <a:pt x="4609" y="632"/>
                                  <a:pt x="4609" y="632"/>
                                  <a:pt x="4609" y="632"/>
                                </a:cubicBezTo>
                                <a:cubicBezTo>
                                  <a:pt x="4610" y="600"/>
                                  <a:pt x="4610" y="600"/>
                                  <a:pt x="4610" y="600"/>
                                </a:cubicBezTo>
                                <a:cubicBezTo>
                                  <a:pt x="4584" y="600"/>
                                  <a:pt x="4560" y="602"/>
                                  <a:pt x="4550" y="603"/>
                                </a:cubicBezTo>
                                <a:cubicBezTo>
                                  <a:pt x="4550" y="619"/>
                                  <a:pt x="4550" y="619"/>
                                  <a:pt x="4550" y="619"/>
                                </a:cubicBezTo>
                                <a:cubicBezTo>
                                  <a:pt x="4558" y="619"/>
                                  <a:pt x="4572" y="620"/>
                                  <a:pt x="4586" y="621"/>
                                </a:cubicBezTo>
                                <a:cubicBezTo>
                                  <a:pt x="4586" y="900"/>
                                  <a:pt x="4586" y="900"/>
                                  <a:pt x="4586" y="900"/>
                                </a:cubicBezTo>
                                <a:cubicBezTo>
                                  <a:pt x="4573" y="900"/>
                                  <a:pt x="4557" y="901"/>
                                  <a:pt x="4550" y="902"/>
                                </a:cubicBezTo>
                                <a:close/>
                                <a:moveTo>
                                  <a:pt x="4291" y="885"/>
                                </a:moveTo>
                                <a:cubicBezTo>
                                  <a:pt x="4282" y="893"/>
                                  <a:pt x="4261" y="904"/>
                                  <a:pt x="4236" y="904"/>
                                </a:cubicBezTo>
                                <a:cubicBezTo>
                                  <a:pt x="4190" y="904"/>
                                  <a:pt x="4165" y="860"/>
                                  <a:pt x="4165" y="813"/>
                                </a:cubicBezTo>
                                <a:cubicBezTo>
                                  <a:pt x="4165" y="764"/>
                                  <a:pt x="4189" y="722"/>
                                  <a:pt x="4235" y="722"/>
                                </a:cubicBezTo>
                                <a:cubicBezTo>
                                  <a:pt x="4251" y="722"/>
                                  <a:pt x="4266" y="725"/>
                                  <a:pt x="4276" y="731"/>
                                </a:cubicBezTo>
                                <a:cubicBezTo>
                                  <a:pt x="4276" y="746"/>
                                  <a:pt x="4278" y="767"/>
                                  <a:pt x="4279" y="773"/>
                                </a:cubicBezTo>
                                <a:cubicBezTo>
                                  <a:pt x="4297" y="773"/>
                                  <a:pt x="4297" y="773"/>
                                  <a:pt x="4297" y="773"/>
                                </a:cubicBezTo>
                                <a:cubicBezTo>
                                  <a:pt x="4297" y="722"/>
                                  <a:pt x="4297" y="722"/>
                                  <a:pt x="4297" y="722"/>
                                </a:cubicBezTo>
                                <a:cubicBezTo>
                                  <a:pt x="4286" y="712"/>
                                  <a:pt x="4264" y="703"/>
                                  <a:pt x="4237" y="703"/>
                                </a:cubicBezTo>
                                <a:cubicBezTo>
                                  <a:pt x="4181" y="703"/>
                                  <a:pt x="4142" y="749"/>
                                  <a:pt x="4142" y="816"/>
                                </a:cubicBezTo>
                                <a:cubicBezTo>
                                  <a:pt x="4142" y="872"/>
                                  <a:pt x="4173" y="923"/>
                                  <a:pt x="4234" y="923"/>
                                </a:cubicBezTo>
                                <a:cubicBezTo>
                                  <a:pt x="4265" y="923"/>
                                  <a:pt x="4290" y="911"/>
                                  <a:pt x="4301" y="901"/>
                                </a:cubicBezTo>
                                <a:lnTo>
                                  <a:pt x="4291" y="885"/>
                                </a:lnTo>
                                <a:close/>
                                <a:moveTo>
                                  <a:pt x="5158" y="665"/>
                                </a:moveTo>
                                <a:cubicBezTo>
                                  <a:pt x="5168" y="665"/>
                                  <a:pt x="5176" y="657"/>
                                  <a:pt x="5176" y="646"/>
                                </a:cubicBezTo>
                                <a:cubicBezTo>
                                  <a:pt x="5176" y="636"/>
                                  <a:pt x="5168" y="628"/>
                                  <a:pt x="5158" y="628"/>
                                </a:cubicBezTo>
                                <a:cubicBezTo>
                                  <a:pt x="5148" y="628"/>
                                  <a:pt x="5140" y="636"/>
                                  <a:pt x="5140" y="646"/>
                                </a:cubicBezTo>
                                <a:cubicBezTo>
                                  <a:pt x="5140" y="657"/>
                                  <a:pt x="5148" y="665"/>
                                  <a:pt x="5158" y="665"/>
                                </a:cubicBezTo>
                                <a:close/>
                                <a:moveTo>
                                  <a:pt x="7528" y="646"/>
                                </a:moveTo>
                                <a:cubicBezTo>
                                  <a:pt x="7528" y="657"/>
                                  <a:pt x="7537" y="665"/>
                                  <a:pt x="7546" y="665"/>
                                </a:cubicBezTo>
                                <a:cubicBezTo>
                                  <a:pt x="7556" y="665"/>
                                  <a:pt x="7564" y="657"/>
                                  <a:pt x="7564" y="646"/>
                                </a:cubicBezTo>
                                <a:cubicBezTo>
                                  <a:pt x="7564" y="636"/>
                                  <a:pt x="7556" y="628"/>
                                  <a:pt x="7546" y="628"/>
                                </a:cubicBezTo>
                                <a:cubicBezTo>
                                  <a:pt x="7537" y="628"/>
                                  <a:pt x="7528" y="636"/>
                                  <a:pt x="7528" y="646"/>
                                </a:cubicBezTo>
                                <a:close/>
                                <a:moveTo>
                                  <a:pt x="4765" y="703"/>
                                </a:moveTo>
                                <a:cubicBezTo>
                                  <a:pt x="4831" y="703"/>
                                  <a:pt x="4861" y="757"/>
                                  <a:pt x="4861" y="812"/>
                                </a:cubicBezTo>
                                <a:cubicBezTo>
                                  <a:pt x="4861" y="865"/>
                                  <a:pt x="4830" y="923"/>
                                  <a:pt x="4765" y="923"/>
                                </a:cubicBezTo>
                                <a:cubicBezTo>
                                  <a:pt x="4699" y="923"/>
                                  <a:pt x="4671" y="869"/>
                                  <a:pt x="4671" y="814"/>
                                </a:cubicBezTo>
                                <a:cubicBezTo>
                                  <a:pt x="4671" y="761"/>
                                  <a:pt x="4700" y="703"/>
                                  <a:pt x="4765" y="703"/>
                                </a:cubicBezTo>
                                <a:close/>
                                <a:moveTo>
                                  <a:pt x="4765" y="722"/>
                                </a:moveTo>
                                <a:cubicBezTo>
                                  <a:pt x="4717" y="722"/>
                                  <a:pt x="4695" y="765"/>
                                  <a:pt x="4695" y="812"/>
                                </a:cubicBezTo>
                                <a:cubicBezTo>
                                  <a:pt x="4695" y="860"/>
                                  <a:pt x="4718" y="904"/>
                                  <a:pt x="4765" y="904"/>
                                </a:cubicBezTo>
                                <a:cubicBezTo>
                                  <a:pt x="4813" y="904"/>
                                  <a:pt x="4837" y="861"/>
                                  <a:pt x="4837" y="813"/>
                                </a:cubicBezTo>
                                <a:cubicBezTo>
                                  <a:pt x="4837" y="766"/>
                                  <a:pt x="4813" y="722"/>
                                  <a:pt x="4765" y="722"/>
                                </a:cubicBezTo>
                                <a:close/>
                                <a:moveTo>
                                  <a:pt x="2914" y="646"/>
                                </a:moveTo>
                                <a:cubicBezTo>
                                  <a:pt x="2914" y="636"/>
                                  <a:pt x="2906" y="628"/>
                                  <a:pt x="2896" y="628"/>
                                </a:cubicBezTo>
                                <a:cubicBezTo>
                                  <a:pt x="2886" y="628"/>
                                  <a:pt x="2878" y="636"/>
                                  <a:pt x="2878" y="646"/>
                                </a:cubicBezTo>
                                <a:cubicBezTo>
                                  <a:pt x="2878" y="657"/>
                                  <a:pt x="2886" y="665"/>
                                  <a:pt x="2896" y="665"/>
                                </a:cubicBezTo>
                                <a:cubicBezTo>
                                  <a:pt x="2906" y="665"/>
                                  <a:pt x="2914" y="657"/>
                                  <a:pt x="2914" y="646"/>
                                </a:cubicBezTo>
                                <a:close/>
                                <a:moveTo>
                                  <a:pt x="2107" y="728"/>
                                </a:moveTo>
                                <a:cubicBezTo>
                                  <a:pt x="2237" y="728"/>
                                  <a:pt x="2237" y="728"/>
                                  <a:pt x="2237" y="728"/>
                                </a:cubicBezTo>
                                <a:cubicBezTo>
                                  <a:pt x="2106" y="995"/>
                                  <a:pt x="2106" y="995"/>
                                  <a:pt x="2106" y="995"/>
                                </a:cubicBezTo>
                                <a:cubicBezTo>
                                  <a:pt x="2125" y="1005"/>
                                  <a:pt x="2125" y="1005"/>
                                  <a:pt x="2125" y="1005"/>
                                </a:cubicBezTo>
                                <a:cubicBezTo>
                                  <a:pt x="2261" y="725"/>
                                  <a:pt x="2261" y="725"/>
                                  <a:pt x="2261" y="725"/>
                                </a:cubicBezTo>
                                <a:cubicBezTo>
                                  <a:pt x="2261" y="708"/>
                                  <a:pt x="2261" y="708"/>
                                  <a:pt x="2261" y="708"/>
                                </a:cubicBezTo>
                                <a:cubicBezTo>
                                  <a:pt x="2086" y="708"/>
                                  <a:pt x="2086" y="708"/>
                                  <a:pt x="2086" y="708"/>
                                </a:cubicBezTo>
                                <a:cubicBezTo>
                                  <a:pt x="2086" y="777"/>
                                  <a:pt x="2086" y="777"/>
                                  <a:pt x="2086" y="777"/>
                                </a:cubicBezTo>
                                <a:cubicBezTo>
                                  <a:pt x="2104" y="777"/>
                                  <a:pt x="2104" y="777"/>
                                  <a:pt x="2104" y="777"/>
                                </a:cubicBezTo>
                                <a:cubicBezTo>
                                  <a:pt x="2105" y="770"/>
                                  <a:pt x="2107" y="742"/>
                                  <a:pt x="2107" y="728"/>
                                </a:cubicBezTo>
                                <a:close/>
                                <a:moveTo>
                                  <a:pt x="2849" y="902"/>
                                </a:moveTo>
                                <a:cubicBezTo>
                                  <a:pt x="2849" y="918"/>
                                  <a:pt x="2849" y="918"/>
                                  <a:pt x="2849" y="918"/>
                                </a:cubicBezTo>
                                <a:cubicBezTo>
                                  <a:pt x="2945" y="918"/>
                                  <a:pt x="2945" y="918"/>
                                  <a:pt x="2945" y="918"/>
                                </a:cubicBezTo>
                                <a:cubicBezTo>
                                  <a:pt x="2945" y="902"/>
                                  <a:pt x="2945" y="902"/>
                                  <a:pt x="2945" y="902"/>
                                </a:cubicBezTo>
                                <a:cubicBezTo>
                                  <a:pt x="2937" y="901"/>
                                  <a:pt x="2921" y="900"/>
                                  <a:pt x="2908" y="900"/>
                                </a:cubicBezTo>
                                <a:cubicBezTo>
                                  <a:pt x="2908" y="737"/>
                                  <a:pt x="2908" y="737"/>
                                  <a:pt x="2908" y="737"/>
                                </a:cubicBezTo>
                                <a:cubicBezTo>
                                  <a:pt x="2910" y="706"/>
                                  <a:pt x="2910" y="706"/>
                                  <a:pt x="2910" y="706"/>
                                </a:cubicBezTo>
                                <a:cubicBezTo>
                                  <a:pt x="2883" y="706"/>
                                  <a:pt x="2859" y="707"/>
                                  <a:pt x="2849" y="709"/>
                                </a:cubicBezTo>
                                <a:cubicBezTo>
                                  <a:pt x="2849" y="724"/>
                                  <a:pt x="2849" y="724"/>
                                  <a:pt x="2849" y="724"/>
                                </a:cubicBezTo>
                                <a:cubicBezTo>
                                  <a:pt x="2857" y="724"/>
                                  <a:pt x="2871" y="725"/>
                                  <a:pt x="2885" y="726"/>
                                </a:cubicBezTo>
                                <a:cubicBezTo>
                                  <a:pt x="2885" y="900"/>
                                  <a:pt x="2885" y="900"/>
                                  <a:pt x="2885" y="900"/>
                                </a:cubicBezTo>
                                <a:cubicBezTo>
                                  <a:pt x="2872" y="900"/>
                                  <a:pt x="2856" y="901"/>
                                  <a:pt x="2849" y="902"/>
                                </a:cubicBezTo>
                                <a:close/>
                                <a:moveTo>
                                  <a:pt x="3332" y="616"/>
                                </a:moveTo>
                                <a:cubicBezTo>
                                  <a:pt x="3344" y="616"/>
                                  <a:pt x="3355" y="619"/>
                                  <a:pt x="3359" y="621"/>
                                </a:cubicBezTo>
                                <a:cubicBezTo>
                                  <a:pt x="3365" y="602"/>
                                  <a:pt x="3365" y="602"/>
                                  <a:pt x="3365" y="602"/>
                                </a:cubicBezTo>
                                <a:cubicBezTo>
                                  <a:pt x="3359" y="599"/>
                                  <a:pt x="3349" y="596"/>
                                  <a:pt x="3333" y="596"/>
                                </a:cubicBezTo>
                                <a:cubicBezTo>
                                  <a:pt x="3287" y="596"/>
                                  <a:pt x="3262" y="625"/>
                                  <a:pt x="3262" y="673"/>
                                </a:cubicBezTo>
                                <a:cubicBezTo>
                                  <a:pt x="3262" y="708"/>
                                  <a:pt x="3262" y="708"/>
                                  <a:pt x="3262" y="708"/>
                                </a:cubicBezTo>
                                <a:cubicBezTo>
                                  <a:pt x="3226" y="708"/>
                                  <a:pt x="3226" y="708"/>
                                  <a:pt x="3226" y="708"/>
                                </a:cubicBezTo>
                                <a:cubicBezTo>
                                  <a:pt x="3226" y="727"/>
                                  <a:pt x="3226" y="727"/>
                                  <a:pt x="3226" y="727"/>
                                </a:cubicBezTo>
                                <a:cubicBezTo>
                                  <a:pt x="3262" y="727"/>
                                  <a:pt x="3262" y="727"/>
                                  <a:pt x="3262" y="727"/>
                                </a:cubicBezTo>
                                <a:cubicBezTo>
                                  <a:pt x="3262" y="900"/>
                                  <a:pt x="3262" y="900"/>
                                  <a:pt x="3262" y="900"/>
                                </a:cubicBezTo>
                                <a:cubicBezTo>
                                  <a:pt x="3249" y="900"/>
                                  <a:pt x="3233" y="901"/>
                                  <a:pt x="3226" y="902"/>
                                </a:cubicBezTo>
                                <a:cubicBezTo>
                                  <a:pt x="3226" y="918"/>
                                  <a:pt x="3226" y="918"/>
                                  <a:pt x="3226" y="918"/>
                                </a:cubicBezTo>
                                <a:cubicBezTo>
                                  <a:pt x="3323" y="918"/>
                                  <a:pt x="3323" y="918"/>
                                  <a:pt x="3323" y="918"/>
                                </a:cubicBezTo>
                                <a:cubicBezTo>
                                  <a:pt x="3323" y="902"/>
                                  <a:pt x="3323" y="902"/>
                                  <a:pt x="3323" y="902"/>
                                </a:cubicBezTo>
                                <a:cubicBezTo>
                                  <a:pt x="3317" y="901"/>
                                  <a:pt x="3298" y="900"/>
                                  <a:pt x="3285" y="900"/>
                                </a:cubicBezTo>
                                <a:cubicBezTo>
                                  <a:pt x="3285" y="727"/>
                                  <a:pt x="3285" y="727"/>
                                  <a:pt x="3285" y="727"/>
                                </a:cubicBezTo>
                                <a:cubicBezTo>
                                  <a:pt x="3339" y="727"/>
                                  <a:pt x="3339" y="727"/>
                                  <a:pt x="3339" y="727"/>
                                </a:cubicBezTo>
                                <a:cubicBezTo>
                                  <a:pt x="3339" y="708"/>
                                  <a:pt x="3339" y="708"/>
                                  <a:pt x="3339" y="708"/>
                                </a:cubicBezTo>
                                <a:cubicBezTo>
                                  <a:pt x="3285" y="708"/>
                                  <a:pt x="3285" y="708"/>
                                  <a:pt x="3285" y="708"/>
                                </a:cubicBezTo>
                                <a:cubicBezTo>
                                  <a:pt x="3285" y="674"/>
                                  <a:pt x="3285" y="674"/>
                                  <a:pt x="3285" y="674"/>
                                </a:cubicBezTo>
                                <a:cubicBezTo>
                                  <a:pt x="3285" y="636"/>
                                  <a:pt x="3300" y="616"/>
                                  <a:pt x="3332" y="616"/>
                                </a:cubicBezTo>
                                <a:close/>
                                <a:moveTo>
                                  <a:pt x="3933" y="815"/>
                                </a:moveTo>
                                <a:cubicBezTo>
                                  <a:pt x="3933" y="750"/>
                                  <a:pt x="3970" y="703"/>
                                  <a:pt x="4026" y="703"/>
                                </a:cubicBezTo>
                                <a:cubicBezTo>
                                  <a:pt x="4075" y="703"/>
                                  <a:pt x="4103" y="739"/>
                                  <a:pt x="4103" y="790"/>
                                </a:cubicBezTo>
                                <a:cubicBezTo>
                                  <a:pt x="4103" y="794"/>
                                  <a:pt x="4103" y="802"/>
                                  <a:pt x="4103" y="806"/>
                                </a:cubicBezTo>
                                <a:cubicBezTo>
                                  <a:pt x="3957" y="806"/>
                                  <a:pt x="3957" y="806"/>
                                  <a:pt x="3957" y="806"/>
                                </a:cubicBezTo>
                                <a:cubicBezTo>
                                  <a:pt x="3956" y="811"/>
                                  <a:pt x="3956" y="811"/>
                                  <a:pt x="3956" y="811"/>
                                </a:cubicBezTo>
                                <a:cubicBezTo>
                                  <a:pt x="3956" y="865"/>
                                  <a:pt x="3982" y="904"/>
                                  <a:pt x="4032" y="904"/>
                                </a:cubicBezTo>
                                <a:cubicBezTo>
                                  <a:pt x="4055" y="904"/>
                                  <a:pt x="4078" y="893"/>
                                  <a:pt x="4090" y="884"/>
                                </a:cubicBezTo>
                                <a:cubicBezTo>
                                  <a:pt x="4099" y="901"/>
                                  <a:pt x="4099" y="901"/>
                                  <a:pt x="4099" y="901"/>
                                </a:cubicBezTo>
                                <a:cubicBezTo>
                                  <a:pt x="4086" y="911"/>
                                  <a:pt x="4063" y="923"/>
                                  <a:pt x="4028" y="923"/>
                                </a:cubicBezTo>
                                <a:cubicBezTo>
                                  <a:pt x="3965" y="923"/>
                                  <a:pt x="3933" y="874"/>
                                  <a:pt x="3933" y="815"/>
                                </a:cubicBezTo>
                                <a:close/>
                                <a:moveTo>
                                  <a:pt x="3958" y="788"/>
                                </a:moveTo>
                                <a:cubicBezTo>
                                  <a:pt x="4080" y="788"/>
                                  <a:pt x="4080" y="788"/>
                                  <a:pt x="4080" y="788"/>
                                </a:cubicBezTo>
                                <a:cubicBezTo>
                                  <a:pt x="4080" y="753"/>
                                  <a:pt x="4063" y="722"/>
                                  <a:pt x="4023" y="722"/>
                                </a:cubicBezTo>
                                <a:cubicBezTo>
                                  <a:pt x="3987" y="722"/>
                                  <a:pt x="3963" y="750"/>
                                  <a:pt x="3958" y="788"/>
                                </a:cubicBezTo>
                                <a:close/>
                                <a:moveTo>
                                  <a:pt x="3458" y="923"/>
                                </a:moveTo>
                                <a:cubicBezTo>
                                  <a:pt x="3392" y="923"/>
                                  <a:pt x="3363" y="869"/>
                                  <a:pt x="3363" y="814"/>
                                </a:cubicBezTo>
                                <a:cubicBezTo>
                                  <a:pt x="3363" y="761"/>
                                  <a:pt x="3392" y="703"/>
                                  <a:pt x="3458" y="703"/>
                                </a:cubicBezTo>
                                <a:cubicBezTo>
                                  <a:pt x="3524" y="703"/>
                                  <a:pt x="3553" y="757"/>
                                  <a:pt x="3553" y="812"/>
                                </a:cubicBezTo>
                                <a:cubicBezTo>
                                  <a:pt x="3553" y="865"/>
                                  <a:pt x="3523" y="923"/>
                                  <a:pt x="3458" y="923"/>
                                </a:cubicBezTo>
                                <a:close/>
                                <a:moveTo>
                                  <a:pt x="3458" y="904"/>
                                </a:moveTo>
                                <a:cubicBezTo>
                                  <a:pt x="3505" y="904"/>
                                  <a:pt x="3529" y="861"/>
                                  <a:pt x="3529" y="813"/>
                                </a:cubicBezTo>
                                <a:cubicBezTo>
                                  <a:pt x="3529" y="766"/>
                                  <a:pt x="3505" y="722"/>
                                  <a:pt x="3458" y="722"/>
                                </a:cubicBezTo>
                                <a:cubicBezTo>
                                  <a:pt x="3410" y="722"/>
                                  <a:pt x="3387" y="765"/>
                                  <a:pt x="3387" y="812"/>
                                </a:cubicBezTo>
                                <a:cubicBezTo>
                                  <a:pt x="3387" y="860"/>
                                  <a:pt x="3410" y="904"/>
                                  <a:pt x="3458" y="904"/>
                                </a:cubicBezTo>
                                <a:close/>
                                <a:moveTo>
                                  <a:pt x="5800" y="769"/>
                                </a:moveTo>
                                <a:cubicBezTo>
                                  <a:pt x="5800" y="731"/>
                                  <a:pt x="5782" y="703"/>
                                  <a:pt x="5739" y="703"/>
                                </a:cubicBezTo>
                                <a:cubicBezTo>
                                  <a:pt x="5709" y="703"/>
                                  <a:pt x="5684" y="721"/>
                                  <a:pt x="5670" y="742"/>
                                </a:cubicBezTo>
                                <a:cubicBezTo>
                                  <a:pt x="5670" y="742"/>
                                  <a:pt x="5670" y="742"/>
                                  <a:pt x="5670" y="742"/>
                                </a:cubicBezTo>
                                <a:cubicBezTo>
                                  <a:pt x="5670" y="632"/>
                                  <a:pt x="5670" y="632"/>
                                  <a:pt x="5670" y="632"/>
                                </a:cubicBezTo>
                                <a:cubicBezTo>
                                  <a:pt x="5671" y="600"/>
                                  <a:pt x="5671" y="600"/>
                                  <a:pt x="5671" y="600"/>
                                </a:cubicBezTo>
                                <a:cubicBezTo>
                                  <a:pt x="5645" y="600"/>
                                  <a:pt x="5621" y="602"/>
                                  <a:pt x="5611" y="603"/>
                                </a:cubicBezTo>
                                <a:cubicBezTo>
                                  <a:pt x="5611" y="619"/>
                                  <a:pt x="5611" y="619"/>
                                  <a:pt x="5611" y="619"/>
                                </a:cubicBezTo>
                                <a:cubicBezTo>
                                  <a:pt x="5619" y="619"/>
                                  <a:pt x="5633" y="620"/>
                                  <a:pt x="5647" y="621"/>
                                </a:cubicBezTo>
                                <a:cubicBezTo>
                                  <a:pt x="5647" y="900"/>
                                  <a:pt x="5647" y="900"/>
                                  <a:pt x="5647" y="900"/>
                                </a:cubicBezTo>
                                <a:cubicBezTo>
                                  <a:pt x="5634" y="900"/>
                                  <a:pt x="5617" y="901"/>
                                  <a:pt x="5611" y="902"/>
                                </a:cubicBezTo>
                                <a:cubicBezTo>
                                  <a:pt x="5611" y="918"/>
                                  <a:pt x="5611" y="918"/>
                                  <a:pt x="5611" y="918"/>
                                </a:cubicBezTo>
                                <a:cubicBezTo>
                                  <a:pt x="5706" y="918"/>
                                  <a:pt x="5706" y="918"/>
                                  <a:pt x="5706" y="918"/>
                                </a:cubicBezTo>
                                <a:cubicBezTo>
                                  <a:pt x="5706" y="902"/>
                                  <a:pt x="5706" y="902"/>
                                  <a:pt x="5706" y="902"/>
                                </a:cubicBezTo>
                                <a:cubicBezTo>
                                  <a:pt x="5699" y="901"/>
                                  <a:pt x="5683" y="900"/>
                                  <a:pt x="5670" y="900"/>
                                </a:cubicBezTo>
                                <a:cubicBezTo>
                                  <a:pt x="5670" y="764"/>
                                  <a:pt x="5670" y="764"/>
                                  <a:pt x="5670" y="764"/>
                                </a:cubicBezTo>
                                <a:cubicBezTo>
                                  <a:pt x="5683" y="744"/>
                                  <a:pt x="5707" y="723"/>
                                  <a:pt x="5734" y="723"/>
                                </a:cubicBezTo>
                                <a:cubicBezTo>
                                  <a:pt x="5765" y="723"/>
                                  <a:pt x="5777" y="742"/>
                                  <a:pt x="5777" y="773"/>
                                </a:cubicBezTo>
                                <a:cubicBezTo>
                                  <a:pt x="5777" y="900"/>
                                  <a:pt x="5777" y="900"/>
                                  <a:pt x="5777" y="900"/>
                                </a:cubicBezTo>
                                <a:cubicBezTo>
                                  <a:pt x="5764" y="900"/>
                                  <a:pt x="5748" y="901"/>
                                  <a:pt x="5741" y="902"/>
                                </a:cubicBezTo>
                                <a:cubicBezTo>
                                  <a:pt x="5741" y="918"/>
                                  <a:pt x="5741" y="918"/>
                                  <a:pt x="5741" y="918"/>
                                </a:cubicBezTo>
                                <a:cubicBezTo>
                                  <a:pt x="5836" y="918"/>
                                  <a:pt x="5836" y="918"/>
                                  <a:pt x="5836" y="918"/>
                                </a:cubicBezTo>
                                <a:cubicBezTo>
                                  <a:pt x="5836" y="902"/>
                                  <a:pt x="5836" y="902"/>
                                  <a:pt x="5836" y="902"/>
                                </a:cubicBezTo>
                                <a:cubicBezTo>
                                  <a:pt x="5830" y="901"/>
                                  <a:pt x="5813" y="900"/>
                                  <a:pt x="5800" y="900"/>
                                </a:cubicBezTo>
                                <a:lnTo>
                                  <a:pt x="5800" y="769"/>
                                </a:lnTo>
                                <a:close/>
                                <a:moveTo>
                                  <a:pt x="6031" y="790"/>
                                </a:moveTo>
                                <a:cubicBezTo>
                                  <a:pt x="6031" y="794"/>
                                  <a:pt x="6031" y="802"/>
                                  <a:pt x="6031" y="806"/>
                                </a:cubicBezTo>
                                <a:cubicBezTo>
                                  <a:pt x="5885" y="806"/>
                                  <a:pt x="5885" y="806"/>
                                  <a:pt x="5885" y="806"/>
                                </a:cubicBezTo>
                                <a:cubicBezTo>
                                  <a:pt x="5885" y="811"/>
                                  <a:pt x="5885" y="811"/>
                                  <a:pt x="5885" y="811"/>
                                </a:cubicBezTo>
                                <a:cubicBezTo>
                                  <a:pt x="5885" y="865"/>
                                  <a:pt x="5910" y="904"/>
                                  <a:pt x="5960" y="904"/>
                                </a:cubicBezTo>
                                <a:cubicBezTo>
                                  <a:pt x="5984" y="904"/>
                                  <a:pt x="6006" y="893"/>
                                  <a:pt x="6018" y="884"/>
                                </a:cubicBezTo>
                                <a:cubicBezTo>
                                  <a:pt x="6028" y="901"/>
                                  <a:pt x="6028" y="901"/>
                                  <a:pt x="6028" y="901"/>
                                </a:cubicBezTo>
                                <a:cubicBezTo>
                                  <a:pt x="6014" y="911"/>
                                  <a:pt x="5991" y="923"/>
                                  <a:pt x="5956" y="923"/>
                                </a:cubicBezTo>
                                <a:cubicBezTo>
                                  <a:pt x="5893" y="923"/>
                                  <a:pt x="5861" y="874"/>
                                  <a:pt x="5861" y="815"/>
                                </a:cubicBezTo>
                                <a:cubicBezTo>
                                  <a:pt x="5861" y="750"/>
                                  <a:pt x="5898" y="703"/>
                                  <a:pt x="5954" y="703"/>
                                </a:cubicBezTo>
                                <a:cubicBezTo>
                                  <a:pt x="6003" y="703"/>
                                  <a:pt x="6031" y="739"/>
                                  <a:pt x="6031" y="790"/>
                                </a:cubicBezTo>
                                <a:close/>
                                <a:moveTo>
                                  <a:pt x="6008" y="788"/>
                                </a:moveTo>
                                <a:cubicBezTo>
                                  <a:pt x="6008" y="753"/>
                                  <a:pt x="5991" y="722"/>
                                  <a:pt x="5951" y="722"/>
                                </a:cubicBezTo>
                                <a:cubicBezTo>
                                  <a:pt x="5915" y="722"/>
                                  <a:pt x="5891" y="750"/>
                                  <a:pt x="5886" y="788"/>
                                </a:cubicBezTo>
                                <a:lnTo>
                                  <a:pt x="6008" y="788"/>
                                </a:lnTo>
                                <a:close/>
                                <a:moveTo>
                                  <a:pt x="6215" y="900"/>
                                </a:moveTo>
                                <a:cubicBezTo>
                                  <a:pt x="6228" y="902"/>
                                  <a:pt x="6241" y="902"/>
                                  <a:pt x="6250" y="902"/>
                                </a:cubicBezTo>
                                <a:cubicBezTo>
                                  <a:pt x="6250" y="918"/>
                                  <a:pt x="6250" y="918"/>
                                  <a:pt x="6250" y="918"/>
                                </a:cubicBezTo>
                                <a:cubicBezTo>
                                  <a:pt x="6240" y="919"/>
                                  <a:pt x="6219" y="920"/>
                                  <a:pt x="6196" y="920"/>
                                </a:cubicBezTo>
                                <a:cubicBezTo>
                                  <a:pt x="6194" y="914"/>
                                  <a:pt x="6193" y="903"/>
                                  <a:pt x="6193" y="891"/>
                                </a:cubicBezTo>
                                <a:cubicBezTo>
                                  <a:pt x="6193" y="891"/>
                                  <a:pt x="6193" y="891"/>
                                  <a:pt x="6193" y="891"/>
                                </a:cubicBezTo>
                                <a:cubicBezTo>
                                  <a:pt x="6179" y="910"/>
                                  <a:pt x="6156" y="923"/>
                                  <a:pt x="6129" y="923"/>
                                </a:cubicBezTo>
                                <a:cubicBezTo>
                                  <a:pt x="6094" y="923"/>
                                  <a:pt x="6071" y="901"/>
                                  <a:pt x="6071" y="869"/>
                                </a:cubicBezTo>
                                <a:cubicBezTo>
                                  <a:pt x="6071" y="812"/>
                                  <a:pt x="6133" y="797"/>
                                  <a:pt x="6182" y="797"/>
                                </a:cubicBezTo>
                                <a:cubicBezTo>
                                  <a:pt x="6191" y="797"/>
                                  <a:pt x="6191" y="797"/>
                                  <a:pt x="6191" y="797"/>
                                </a:cubicBezTo>
                                <a:cubicBezTo>
                                  <a:pt x="6191" y="772"/>
                                  <a:pt x="6191" y="772"/>
                                  <a:pt x="6191" y="772"/>
                                </a:cubicBezTo>
                                <a:cubicBezTo>
                                  <a:pt x="6191" y="738"/>
                                  <a:pt x="6177" y="722"/>
                                  <a:pt x="6145" y="722"/>
                                </a:cubicBezTo>
                                <a:cubicBezTo>
                                  <a:pt x="6126" y="722"/>
                                  <a:pt x="6108" y="729"/>
                                  <a:pt x="6090" y="746"/>
                                </a:cubicBezTo>
                                <a:cubicBezTo>
                                  <a:pt x="6078" y="730"/>
                                  <a:pt x="6078" y="730"/>
                                  <a:pt x="6078" y="730"/>
                                </a:cubicBezTo>
                                <a:cubicBezTo>
                                  <a:pt x="6097" y="713"/>
                                  <a:pt x="6119" y="703"/>
                                  <a:pt x="6147" y="703"/>
                                </a:cubicBezTo>
                                <a:cubicBezTo>
                                  <a:pt x="6190" y="703"/>
                                  <a:pt x="6214" y="725"/>
                                  <a:pt x="6214" y="770"/>
                                </a:cubicBezTo>
                                <a:cubicBezTo>
                                  <a:pt x="6214" y="877"/>
                                  <a:pt x="6214" y="877"/>
                                  <a:pt x="6214" y="877"/>
                                </a:cubicBezTo>
                                <a:cubicBezTo>
                                  <a:pt x="6214" y="886"/>
                                  <a:pt x="6215" y="893"/>
                                  <a:pt x="6215" y="900"/>
                                </a:cubicBezTo>
                                <a:close/>
                                <a:moveTo>
                                  <a:pt x="6191" y="815"/>
                                </a:moveTo>
                                <a:cubicBezTo>
                                  <a:pt x="6182" y="815"/>
                                  <a:pt x="6182" y="815"/>
                                  <a:pt x="6182" y="815"/>
                                </a:cubicBezTo>
                                <a:cubicBezTo>
                                  <a:pt x="6134" y="815"/>
                                  <a:pt x="6094" y="829"/>
                                  <a:pt x="6094" y="868"/>
                                </a:cubicBezTo>
                                <a:cubicBezTo>
                                  <a:pt x="6094" y="891"/>
                                  <a:pt x="6114" y="903"/>
                                  <a:pt x="6132" y="903"/>
                                </a:cubicBezTo>
                                <a:cubicBezTo>
                                  <a:pt x="6156" y="903"/>
                                  <a:pt x="6176" y="893"/>
                                  <a:pt x="6191" y="872"/>
                                </a:cubicBezTo>
                                <a:lnTo>
                                  <a:pt x="6191" y="815"/>
                                </a:lnTo>
                                <a:close/>
                                <a:moveTo>
                                  <a:pt x="6591" y="904"/>
                                </a:moveTo>
                                <a:cubicBezTo>
                                  <a:pt x="6573" y="904"/>
                                  <a:pt x="6564" y="892"/>
                                  <a:pt x="6564" y="870"/>
                                </a:cubicBezTo>
                                <a:cubicBezTo>
                                  <a:pt x="6564" y="727"/>
                                  <a:pt x="6564" y="727"/>
                                  <a:pt x="6564" y="727"/>
                                </a:cubicBezTo>
                                <a:cubicBezTo>
                                  <a:pt x="6619" y="727"/>
                                  <a:pt x="6619" y="727"/>
                                  <a:pt x="6619" y="727"/>
                                </a:cubicBezTo>
                                <a:cubicBezTo>
                                  <a:pt x="6619" y="708"/>
                                  <a:pt x="6619" y="708"/>
                                  <a:pt x="6619" y="708"/>
                                </a:cubicBezTo>
                                <a:cubicBezTo>
                                  <a:pt x="6564" y="708"/>
                                  <a:pt x="6564" y="708"/>
                                  <a:pt x="6564" y="708"/>
                                </a:cubicBezTo>
                                <a:cubicBezTo>
                                  <a:pt x="6564" y="648"/>
                                  <a:pt x="6564" y="648"/>
                                  <a:pt x="6564" y="648"/>
                                </a:cubicBezTo>
                                <a:cubicBezTo>
                                  <a:pt x="6542" y="648"/>
                                  <a:pt x="6542" y="648"/>
                                  <a:pt x="6542" y="648"/>
                                </a:cubicBezTo>
                                <a:cubicBezTo>
                                  <a:pt x="6542" y="708"/>
                                  <a:pt x="6542" y="708"/>
                                  <a:pt x="6542" y="708"/>
                                </a:cubicBezTo>
                                <a:cubicBezTo>
                                  <a:pt x="6507" y="708"/>
                                  <a:pt x="6507" y="708"/>
                                  <a:pt x="6507" y="708"/>
                                </a:cubicBezTo>
                                <a:cubicBezTo>
                                  <a:pt x="6507" y="727"/>
                                  <a:pt x="6507" y="727"/>
                                  <a:pt x="6507" y="727"/>
                                </a:cubicBezTo>
                                <a:cubicBezTo>
                                  <a:pt x="6542" y="727"/>
                                  <a:pt x="6542" y="727"/>
                                  <a:pt x="6542" y="727"/>
                                </a:cubicBezTo>
                                <a:cubicBezTo>
                                  <a:pt x="6542" y="871"/>
                                  <a:pt x="6542" y="871"/>
                                  <a:pt x="6542" y="871"/>
                                </a:cubicBezTo>
                                <a:cubicBezTo>
                                  <a:pt x="6542" y="904"/>
                                  <a:pt x="6557" y="923"/>
                                  <a:pt x="6589" y="923"/>
                                </a:cubicBezTo>
                                <a:cubicBezTo>
                                  <a:pt x="6608" y="923"/>
                                  <a:pt x="6623" y="915"/>
                                  <a:pt x="6629" y="910"/>
                                </a:cubicBezTo>
                                <a:cubicBezTo>
                                  <a:pt x="6620" y="894"/>
                                  <a:pt x="6620" y="894"/>
                                  <a:pt x="6620" y="894"/>
                                </a:cubicBezTo>
                                <a:cubicBezTo>
                                  <a:pt x="6616" y="897"/>
                                  <a:pt x="6604" y="904"/>
                                  <a:pt x="6591" y="904"/>
                                </a:cubicBezTo>
                                <a:close/>
                                <a:moveTo>
                                  <a:pt x="6454" y="880"/>
                                </a:moveTo>
                                <a:cubicBezTo>
                                  <a:pt x="6454" y="737"/>
                                  <a:pt x="6454" y="737"/>
                                  <a:pt x="6454" y="737"/>
                                </a:cubicBezTo>
                                <a:cubicBezTo>
                                  <a:pt x="6456" y="706"/>
                                  <a:pt x="6456" y="706"/>
                                  <a:pt x="6456" y="706"/>
                                </a:cubicBezTo>
                                <a:cubicBezTo>
                                  <a:pt x="6431" y="706"/>
                                  <a:pt x="6408" y="707"/>
                                  <a:pt x="6398" y="709"/>
                                </a:cubicBezTo>
                                <a:cubicBezTo>
                                  <a:pt x="6398" y="724"/>
                                  <a:pt x="6398" y="724"/>
                                  <a:pt x="6398" y="724"/>
                                </a:cubicBezTo>
                                <a:cubicBezTo>
                                  <a:pt x="6406" y="724"/>
                                  <a:pt x="6419" y="725"/>
                                  <a:pt x="6431" y="726"/>
                                </a:cubicBezTo>
                                <a:cubicBezTo>
                                  <a:pt x="6431" y="862"/>
                                  <a:pt x="6431" y="862"/>
                                  <a:pt x="6431" y="862"/>
                                </a:cubicBezTo>
                                <a:cubicBezTo>
                                  <a:pt x="6418" y="882"/>
                                  <a:pt x="6394" y="904"/>
                                  <a:pt x="6367" y="904"/>
                                </a:cubicBezTo>
                                <a:cubicBezTo>
                                  <a:pt x="6336" y="904"/>
                                  <a:pt x="6324" y="884"/>
                                  <a:pt x="6324" y="853"/>
                                </a:cubicBezTo>
                                <a:cubicBezTo>
                                  <a:pt x="6324" y="737"/>
                                  <a:pt x="6324" y="737"/>
                                  <a:pt x="6324" y="737"/>
                                </a:cubicBezTo>
                                <a:cubicBezTo>
                                  <a:pt x="6325" y="706"/>
                                  <a:pt x="6325" y="706"/>
                                  <a:pt x="6325" y="706"/>
                                </a:cubicBezTo>
                                <a:cubicBezTo>
                                  <a:pt x="6300" y="706"/>
                                  <a:pt x="6279" y="707"/>
                                  <a:pt x="6270" y="709"/>
                                </a:cubicBezTo>
                                <a:cubicBezTo>
                                  <a:pt x="6270" y="724"/>
                                  <a:pt x="6270" y="724"/>
                                  <a:pt x="6270" y="724"/>
                                </a:cubicBezTo>
                                <a:cubicBezTo>
                                  <a:pt x="6277" y="724"/>
                                  <a:pt x="6288" y="725"/>
                                  <a:pt x="6301" y="726"/>
                                </a:cubicBezTo>
                                <a:cubicBezTo>
                                  <a:pt x="6301" y="856"/>
                                  <a:pt x="6301" y="856"/>
                                  <a:pt x="6301" y="856"/>
                                </a:cubicBezTo>
                                <a:cubicBezTo>
                                  <a:pt x="6301" y="894"/>
                                  <a:pt x="6319" y="923"/>
                                  <a:pt x="6362" y="923"/>
                                </a:cubicBezTo>
                                <a:cubicBezTo>
                                  <a:pt x="6394" y="923"/>
                                  <a:pt x="6416" y="904"/>
                                  <a:pt x="6431" y="883"/>
                                </a:cubicBezTo>
                                <a:cubicBezTo>
                                  <a:pt x="6432" y="883"/>
                                  <a:pt x="6432" y="883"/>
                                  <a:pt x="6432" y="883"/>
                                </a:cubicBezTo>
                                <a:cubicBezTo>
                                  <a:pt x="6432" y="895"/>
                                  <a:pt x="6433" y="911"/>
                                  <a:pt x="6435" y="920"/>
                                </a:cubicBezTo>
                                <a:cubicBezTo>
                                  <a:pt x="6461" y="920"/>
                                  <a:pt x="6481" y="919"/>
                                  <a:pt x="6490" y="918"/>
                                </a:cubicBezTo>
                                <a:cubicBezTo>
                                  <a:pt x="6490" y="902"/>
                                  <a:pt x="6490" y="902"/>
                                  <a:pt x="6490" y="902"/>
                                </a:cubicBezTo>
                                <a:cubicBezTo>
                                  <a:pt x="6481" y="902"/>
                                  <a:pt x="6468" y="902"/>
                                  <a:pt x="6455" y="900"/>
                                </a:cubicBezTo>
                                <a:cubicBezTo>
                                  <a:pt x="6455" y="895"/>
                                  <a:pt x="6454" y="888"/>
                                  <a:pt x="6454" y="880"/>
                                </a:cubicBezTo>
                                <a:close/>
                                <a:moveTo>
                                  <a:pt x="5517" y="904"/>
                                </a:moveTo>
                                <a:cubicBezTo>
                                  <a:pt x="5470" y="904"/>
                                  <a:pt x="5446" y="860"/>
                                  <a:pt x="5446" y="813"/>
                                </a:cubicBezTo>
                                <a:cubicBezTo>
                                  <a:pt x="5446" y="764"/>
                                  <a:pt x="5470" y="722"/>
                                  <a:pt x="5516" y="722"/>
                                </a:cubicBezTo>
                                <a:cubicBezTo>
                                  <a:pt x="5532" y="722"/>
                                  <a:pt x="5547" y="725"/>
                                  <a:pt x="5557" y="731"/>
                                </a:cubicBezTo>
                                <a:cubicBezTo>
                                  <a:pt x="5557" y="746"/>
                                  <a:pt x="5559" y="767"/>
                                  <a:pt x="5560" y="773"/>
                                </a:cubicBezTo>
                                <a:cubicBezTo>
                                  <a:pt x="5578" y="773"/>
                                  <a:pt x="5578" y="773"/>
                                  <a:pt x="5578" y="773"/>
                                </a:cubicBezTo>
                                <a:cubicBezTo>
                                  <a:pt x="5578" y="722"/>
                                  <a:pt x="5578" y="722"/>
                                  <a:pt x="5578" y="722"/>
                                </a:cubicBezTo>
                                <a:cubicBezTo>
                                  <a:pt x="5567" y="712"/>
                                  <a:pt x="5545" y="703"/>
                                  <a:pt x="5518" y="703"/>
                                </a:cubicBezTo>
                                <a:cubicBezTo>
                                  <a:pt x="5462" y="703"/>
                                  <a:pt x="5423" y="749"/>
                                  <a:pt x="5423" y="816"/>
                                </a:cubicBezTo>
                                <a:cubicBezTo>
                                  <a:pt x="5423" y="872"/>
                                  <a:pt x="5454" y="923"/>
                                  <a:pt x="5514" y="923"/>
                                </a:cubicBezTo>
                                <a:cubicBezTo>
                                  <a:pt x="5546" y="923"/>
                                  <a:pt x="5570" y="911"/>
                                  <a:pt x="5582" y="901"/>
                                </a:cubicBezTo>
                                <a:cubicBezTo>
                                  <a:pt x="5572" y="885"/>
                                  <a:pt x="5572" y="885"/>
                                  <a:pt x="5572" y="885"/>
                                </a:cubicBezTo>
                                <a:cubicBezTo>
                                  <a:pt x="5563" y="893"/>
                                  <a:pt x="5541" y="904"/>
                                  <a:pt x="5517" y="904"/>
                                </a:cubicBezTo>
                                <a:close/>
                                <a:moveTo>
                                  <a:pt x="4429" y="923"/>
                                </a:moveTo>
                                <a:cubicBezTo>
                                  <a:pt x="4363" y="923"/>
                                  <a:pt x="4335" y="869"/>
                                  <a:pt x="4335" y="814"/>
                                </a:cubicBezTo>
                                <a:cubicBezTo>
                                  <a:pt x="4335" y="761"/>
                                  <a:pt x="4364" y="703"/>
                                  <a:pt x="4429" y="703"/>
                                </a:cubicBezTo>
                                <a:cubicBezTo>
                                  <a:pt x="4495" y="703"/>
                                  <a:pt x="4525" y="757"/>
                                  <a:pt x="4525" y="812"/>
                                </a:cubicBezTo>
                                <a:cubicBezTo>
                                  <a:pt x="4525" y="865"/>
                                  <a:pt x="4494" y="923"/>
                                  <a:pt x="4429" y="923"/>
                                </a:cubicBezTo>
                                <a:close/>
                                <a:moveTo>
                                  <a:pt x="4501" y="813"/>
                                </a:moveTo>
                                <a:cubicBezTo>
                                  <a:pt x="4501" y="766"/>
                                  <a:pt x="4477" y="722"/>
                                  <a:pt x="4429" y="722"/>
                                </a:cubicBezTo>
                                <a:cubicBezTo>
                                  <a:pt x="4381" y="722"/>
                                  <a:pt x="4359" y="765"/>
                                  <a:pt x="4359" y="812"/>
                                </a:cubicBezTo>
                                <a:cubicBezTo>
                                  <a:pt x="4359" y="860"/>
                                  <a:pt x="4381" y="904"/>
                                  <a:pt x="4429" y="904"/>
                                </a:cubicBezTo>
                                <a:cubicBezTo>
                                  <a:pt x="4477" y="904"/>
                                  <a:pt x="4501" y="861"/>
                                  <a:pt x="4501" y="813"/>
                                </a:cubicBezTo>
                                <a:close/>
                                <a:moveTo>
                                  <a:pt x="6842" y="812"/>
                                </a:moveTo>
                                <a:cubicBezTo>
                                  <a:pt x="6842" y="865"/>
                                  <a:pt x="6812" y="923"/>
                                  <a:pt x="6746" y="923"/>
                                </a:cubicBezTo>
                                <a:cubicBezTo>
                                  <a:pt x="6680" y="923"/>
                                  <a:pt x="6652" y="869"/>
                                  <a:pt x="6652" y="814"/>
                                </a:cubicBezTo>
                                <a:cubicBezTo>
                                  <a:pt x="6652" y="761"/>
                                  <a:pt x="6681" y="703"/>
                                  <a:pt x="6746" y="703"/>
                                </a:cubicBezTo>
                                <a:cubicBezTo>
                                  <a:pt x="6812" y="703"/>
                                  <a:pt x="6842" y="757"/>
                                  <a:pt x="6842" y="812"/>
                                </a:cubicBezTo>
                                <a:close/>
                                <a:moveTo>
                                  <a:pt x="6818" y="813"/>
                                </a:moveTo>
                                <a:cubicBezTo>
                                  <a:pt x="6818" y="766"/>
                                  <a:pt x="6794" y="722"/>
                                  <a:pt x="6746" y="722"/>
                                </a:cubicBezTo>
                                <a:cubicBezTo>
                                  <a:pt x="6699" y="722"/>
                                  <a:pt x="6676" y="765"/>
                                  <a:pt x="6676" y="812"/>
                                </a:cubicBezTo>
                                <a:cubicBezTo>
                                  <a:pt x="6676" y="860"/>
                                  <a:pt x="6699" y="904"/>
                                  <a:pt x="6746" y="904"/>
                                </a:cubicBezTo>
                                <a:cubicBezTo>
                                  <a:pt x="6794" y="904"/>
                                  <a:pt x="6818" y="861"/>
                                  <a:pt x="6818" y="813"/>
                                </a:cubicBezTo>
                                <a:close/>
                                <a:moveTo>
                                  <a:pt x="3737" y="956"/>
                                </a:moveTo>
                                <a:cubicBezTo>
                                  <a:pt x="3649" y="956"/>
                                  <a:pt x="3597" y="891"/>
                                  <a:pt x="3597" y="812"/>
                                </a:cubicBezTo>
                                <a:cubicBezTo>
                                  <a:pt x="3597" y="724"/>
                                  <a:pt x="3665" y="648"/>
                                  <a:pt x="3753" y="648"/>
                                </a:cubicBezTo>
                                <a:cubicBezTo>
                                  <a:pt x="3841" y="648"/>
                                  <a:pt x="3891" y="713"/>
                                  <a:pt x="3891" y="778"/>
                                </a:cubicBezTo>
                                <a:cubicBezTo>
                                  <a:pt x="3891" y="829"/>
                                  <a:pt x="3860" y="881"/>
                                  <a:pt x="3817" y="881"/>
                                </a:cubicBezTo>
                                <a:cubicBezTo>
                                  <a:pt x="3790" y="881"/>
                                  <a:pt x="3775" y="860"/>
                                  <a:pt x="3775" y="830"/>
                                </a:cubicBezTo>
                                <a:cubicBezTo>
                                  <a:pt x="3775" y="819"/>
                                  <a:pt x="3775" y="819"/>
                                  <a:pt x="3775" y="819"/>
                                </a:cubicBezTo>
                                <a:cubicBezTo>
                                  <a:pt x="3774" y="819"/>
                                  <a:pt x="3774" y="819"/>
                                  <a:pt x="3774" y="819"/>
                                </a:cubicBezTo>
                                <a:cubicBezTo>
                                  <a:pt x="3762" y="852"/>
                                  <a:pt x="3739" y="881"/>
                                  <a:pt x="3710" y="881"/>
                                </a:cubicBezTo>
                                <a:cubicBezTo>
                                  <a:pt x="3684" y="881"/>
                                  <a:pt x="3671" y="856"/>
                                  <a:pt x="3671" y="831"/>
                                </a:cubicBezTo>
                                <a:cubicBezTo>
                                  <a:pt x="3671" y="775"/>
                                  <a:pt x="3705" y="715"/>
                                  <a:pt x="3762" y="715"/>
                                </a:cubicBezTo>
                                <a:cubicBezTo>
                                  <a:pt x="3778" y="715"/>
                                  <a:pt x="3797" y="720"/>
                                  <a:pt x="3809" y="725"/>
                                </a:cubicBezTo>
                                <a:cubicBezTo>
                                  <a:pt x="3798" y="780"/>
                                  <a:pt x="3798" y="780"/>
                                  <a:pt x="3798" y="780"/>
                                </a:cubicBezTo>
                                <a:cubicBezTo>
                                  <a:pt x="3794" y="798"/>
                                  <a:pt x="3792" y="815"/>
                                  <a:pt x="3792" y="826"/>
                                </a:cubicBezTo>
                                <a:cubicBezTo>
                                  <a:pt x="3792" y="846"/>
                                  <a:pt x="3802" y="863"/>
                                  <a:pt x="3818" y="863"/>
                                </a:cubicBezTo>
                                <a:cubicBezTo>
                                  <a:pt x="3850" y="863"/>
                                  <a:pt x="3872" y="820"/>
                                  <a:pt x="3872" y="780"/>
                                </a:cubicBezTo>
                                <a:cubicBezTo>
                                  <a:pt x="3872" y="714"/>
                                  <a:pt x="3823" y="666"/>
                                  <a:pt x="3753" y="666"/>
                                </a:cubicBezTo>
                                <a:cubicBezTo>
                                  <a:pt x="3682" y="666"/>
                                  <a:pt x="3618" y="731"/>
                                  <a:pt x="3618" y="812"/>
                                </a:cubicBezTo>
                                <a:cubicBezTo>
                                  <a:pt x="3618" y="882"/>
                                  <a:pt x="3664" y="937"/>
                                  <a:pt x="3740" y="937"/>
                                </a:cubicBezTo>
                                <a:cubicBezTo>
                                  <a:pt x="3766" y="937"/>
                                  <a:pt x="3794" y="931"/>
                                  <a:pt x="3807" y="924"/>
                                </a:cubicBezTo>
                                <a:cubicBezTo>
                                  <a:pt x="3815" y="940"/>
                                  <a:pt x="3815" y="940"/>
                                  <a:pt x="3815" y="940"/>
                                </a:cubicBezTo>
                                <a:cubicBezTo>
                                  <a:pt x="3799" y="948"/>
                                  <a:pt x="3769" y="956"/>
                                  <a:pt x="3737" y="956"/>
                                </a:cubicBezTo>
                                <a:close/>
                                <a:moveTo>
                                  <a:pt x="3787" y="737"/>
                                </a:moveTo>
                                <a:cubicBezTo>
                                  <a:pt x="3782" y="735"/>
                                  <a:pt x="3768" y="731"/>
                                  <a:pt x="3760" y="731"/>
                                </a:cubicBezTo>
                                <a:cubicBezTo>
                                  <a:pt x="3722" y="731"/>
                                  <a:pt x="3694" y="779"/>
                                  <a:pt x="3694" y="828"/>
                                </a:cubicBezTo>
                                <a:cubicBezTo>
                                  <a:pt x="3694" y="842"/>
                                  <a:pt x="3699" y="861"/>
                                  <a:pt x="3714" y="861"/>
                                </a:cubicBezTo>
                                <a:cubicBezTo>
                                  <a:pt x="3752" y="861"/>
                                  <a:pt x="3776" y="788"/>
                                  <a:pt x="3785" y="745"/>
                                </a:cubicBezTo>
                                <a:lnTo>
                                  <a:pt x="3787" y="737"/>
                                </a:lnTo>
                                <a:close/>
                                <a:moveTo>
                                  <a:pt x="4979" y="1021"/>
                                </a:moveTo>
                                <a:cubicBezTo>
                                  <a:pt x="4931" y="1021"/>
                                  <a:pt x="4898" y="999"/>
                                  <a:pt x="4898" y="962"/>
                                </a:cubicBezTo>
                                <a:cubicBezTo>
                                  <a:pt x="4898" y="934"/>
                                  <a:pt x="4919" y="913"/>
                                  <a:pt x="4939" y="904"/>
                                </a:cubicBezTo>
                                <a:cubicBezTo>
                                  <a:pt x="4939" y="903"/>
                                  <a:pt x="4939" y="903"/>
                                  <a:pt x="4939" y="903"/>
                                </a:cubicBezTo>
                                <a:cubicBezTo>
                                  <a:pt x="4927" y="898"/>
                                  <a:pt x="4918" y="887"/>
                                  <a:pt x="4918" y="871"/>
                                </a:cubicBezTo>
                                <a:cubicBezTo>
                                  <a:pt x="4918" y="856"/>
                                  <a:pt x="4928" y="844"/>
                                  <a:pt x="4941" y="837"/>
                                </a:cubicBezTo>
                                <a:cubicBezTo>
                                  <a:pt x="4941" y="836"/>
                                  <a:pt x="4941" y="836"/>
                                  <a:pt x="4941" y="836"/>
                                </a:cubicBezTo>
                                <a:cubicBezTo>
                                  <a:pt x="4920" y="825"/>
                                  <a:pt x="4906" y="803"/>
                                  <a:pt x="4906" y="775"/>
                                </a:cubicBezTo>
                                <a:cubicBezTo>
                                  <a:pt x="4906" y="733"/>
                                  <a:pt x="4936" y="703"/>
                                  <a:pt x="4982" y="703"/>
                                </a:cubicBezTo>
                                <a:cubicBezTo>
                                  <a:pt x="4993" y="703"/>
                                  <a:pt x="5003" y="705"/>
                                  <a:pt x="5012" y="708"/>
                                </a:cubicBezTo>
                                <a:cubicBezTo>
                                  <a:pt x="5078" y="708"/>
                                  <a:pt x="5078" y="708"/>
                                  <a:pt x="5078" y="708"/>
                                </a:cubicBezTo>
                                <a:cubicBezTo>
                                  <a:pt x="5078" y="727"/>
                                  <a:pt x="5078" y="727"/>
                                  <a:pt x="5078" y="727"/>
                                </a:cubicBezTo>
                                <a:cubicBezTo>
                                  <a:pt x="5038" y="727"/>
                                  <a:pt x="5038" y="727"/>
                                  <a:pt x="5038" y="727"/>
                                </a:cubicBezTo>
                                <a:cubicBezTo>
                                  <a:pt x="5052" y="740"/>
                                  <a:pt x="5059" y="754"/>
                                  <a:pt x="5059" y="775"/>
                                </a:cubicBezTo>
                                <a:cubicBezTo>
                                  <a:pt x="5059" y="817"/>
                                  <a:pt x="5027" y="846"/>
                                  <a:pt x="4982" y="846"/>
                                </a:cubicBezTo>
                                <a:cubicBezTo>
                                  <a:pt x="4974" y="846"/>
                                  <a:pt x="4966" y="845"/>
                                  <a:pt x="4959" y="843"/>
                                </a:cubicBezTo>
                                <a:cubicBezTo>
                                  <a:pt x="4948" y="848"/>
                                  <a:pt x="4940" y="857"/>
                                  <a:pt x="4940" y="866"/>
                                </a:cubicBezTo>
                                <a:cubicBezTo>
                                  <a:pt x="4940" y="883"/>
                                  <a:pt x="4952" y="889"/>
                                  <a:pt x="4984" y="890"/>
                                </a:cubicBezTo>
                                <a:cubicBezTo>
                                  <a:pt x="5028" y="892"/>
                                  <a:pt x="5081" y="892"/>
                                  <a:pt x="5081" y="947"/>
                                </a:cubicBezTo>
                                <a:cubicBezTo>
                                  <a:pt x="5081" y="991"/>
                                  <a:pt x="5034" y="1021"/>
                                  <a:pt x="4979" y="1021"/>
                                </a:cubicBezTo>
                                <a:close/>
                                <a:moveTo>
                                  <a:pt x="4982" y="828"/>
                                </a:moveTo>
                                <a:cubicBezTo>
                                  <a:pt x="5015" y="828"/>
                                  <a:pt x="5036" y="806"/>
                                  <a:pt x="5036" y="775"/>
                                </a:cubicBezTo>
                                <a:cubicBezTo>
                                  <a:pt x="5036" y="744"/>
                                  <a:pt x="5014" y="721"/>
                                  <a:pt x="4982" y="721"/>
                                </a:cubicBezTo>
                                <a:cubicBezTo>
                                  <a:pt x="4950" y="721"/>
                                  <a:pt x="4929" y="744"/>
                                  <a:pt x="4929" y="775"/>
                                </a:cubicBezTo>
                                <a:cubicBezTo>
                                  <a:pt x="4929" y="806"/>
                                  <a:pt x="4950" y="828"/>
                                  <a:pt x="4982" y="828"/>
                                </a:cubicBezTo>
                                <a:close/>
                                <a:moveTo>
                                  <a:pt x="5057" y="950"/>
                                </a:moveTo>
                                <a:cubicBezTo>
                                  <a:pt x="5057" y="913"/>
                                  <a:pt x="5025" y="912"/>
                                  <a:pt x="4995" y="911"/>
                                </a:cubicBezTo>
                                <a:cubicBezTo>
                                  <a:pt x="4982" y="910"/>
                                  <a:pt x="4967" y="910"/>
                                  <a:pt x="4957" y="908"/>
                                </a:cubicBezTo>
                                <a:cubicBezTo>
                                  <a:pt x="4934" y="920"/>
                                  <a:pt x="4921" y="939"/>
                                  <a:pt x="4921" y="959"/>
                                </a:cubicBezTo>
                                <a:cubicBezTo>
                                  <a:pt x="4921" y="984"/>
                                  <a:pt x="4942" y="1003"/>
                                  <a:pt x="4981" y="1003"/>
                                </a:cubicBezTo>
                                <a:cubicBezTo>
                                  <a:pt x="5024" y="1003"/>
                                  <a:pt x="5057" y="981"/>
                                  <a:pt x="5057" y="950"/>
                                </a:cubicBezTo>
                                <a:close/>
                                <a:moveTo>
                                  <a:pt x="5318" y="801"/>
                                </a:moveTo>
                                <a:cubicBezTo>
                                  <a:pt x="5293" y="791"/>
                                  <a:pt x="5268" y="782"/>
                                  <a:pt x="5268" y="757"/>
                                </a:cubicBezTo>
                                <a:cubicBezTo>
                                  <a:pt x="5268" y="736"/>
                                  <a:pt x="5285" y="722"/>
                                  <a:pt x="5314" y="722"/>
                                </a:cubicBezTo>
                                <a:cubicBezTo>
                                  <a:pt x="5330" y="722"/>
                                  <a:pt x="5345" y="725"/>
                                  <a:pt x="5355" y="730"/>
                                </a:cubicBezTo>
                                <a:cubicBezTo>
                                  <a:pt x="5355" y="744"/>
                                  <a:pt x="5357" y="763"/>
                                  <a:pt x="5358" y="769"/>
                                </a:cubicBezTo>
                                <a:cubicBezTo>
                                  <a:pt x="5375" y="769"/>
                                  <a:pt x="5375" y="769"/>
                                  <a:pt x="5375" y="769"/>
                                </a:cubicBezTo>
                                <a:cubicBezTo>
                                  <a:pt x="5375" y="719"/>
                                  <a:pt x="5375" y="719"/>
                                  <a:pt x="5375" y="719"/>
                                </a:cubicBezTo>
                                <a:cubicBezTo>
                                  <a:pt x="5366" y="712"/>
                                  <a:pt x="5343" y="703"/>
                                  <a:pt x="5314" y="703"/>
                                </a:cubicBezTo>
                                <a:cubicBezTo>
                                  <a:pt x="5273" y="703"/>
                                  <a:pt x="5246" y="724"/>
                                  <a:pt x="5246" y="758"/>
                                </a:cubicBezTo>
                                <a:cubicBezTo>
                                  <a:pt x="5246" y="795"/>
                                  <a:pt x="5276" y="808"/>
                                  <a:pt x="5306" y="821"/>
                                </a:cubicBezTo>
                                <a:cubicBezTo>
                                  <a:pt x="5333" y="831"/>
                                  <a:pt x="5358" y="841"/>
                                  <a:pt x="5358" y="867"/>
                                </a:cubicBezTo>
                                <a:cubicBezTo>
                                  <a:pt x="5358" y="890"/>
                                  <a:pt x="5336" y="904"/>
                                  <a:pt x="5307" y="904"/>
                                </a:cubicBezTo>
                                <a:cubicBezTo>
                                  <a:pt x="5291" y="904"/>
                                  <a:pt x="5273" y="901"/>
                                  <a:pt x="5261" y="896"/>
                                </a:cubicBezTo>
                                <a:cubicBezTo>
                                  <a:pt x="5261" y="882"/>
                                  <a:pt x="5260" y="863"/>
                                  <a:pt x="5258" y="857"/>
                                </a:cubicBezTo>
                                <a:cubicBezTo>
                                  <a:pt x="5241" y="857"/>
                                  <a:pt x="5241" y="857"/>
                                  <a:pt x="5241" y="857"/>
                                </a:cubicBezTo>
                                <a:cubicBezTo>
                                  <a:pt x="5241" y="907"/>
                                  <a:pt x="5241" y="907"/>
                                  <a:pt x="5241" y="907"/>
                                </a:cubicBezTo>
                                <a:cubicBezTo>
                                  <a:pt x="5254" y="917"/>
                                  <a:pt x="5280" y="923"/>
                                  <a:pt x="5307" y="923"/>
                                </a:cubicBezTo>
                                <a:cubicBezTo>
                                  <a:pt x="5350" y="923"/>
                                  <a:pt x="5381" y="900"/>
                                  <a:pt x="5381" y="864"/>
                                </a:cubicBezTo>
                                <a:cubicBezTo>
                                  <a:pt x="5381" y="827"/>
                                  <a:pt x="5349" y="814"/>
                                  <a:pt x="5318" y="801"/>
                                </a:cubicBezTo>
                                <a:close/>
                                <a:moveTo>
                                  <a:pt x="3162" y="769"/>
                                </a:moveTo>
                                <a:cubicBezTo>
                                  <a:pt x="3162" y="731"/>
                                  <a:pt x="3145" y="703"/>
                                  <a:pt x="3102" y="703"/>
                                </a:cubicBezTo>
                                <a:cubicBezTo>
                                  <a:pt x="3071" y="703"/>
                                  <a:pt x="3047" y="721"/>
                                  <a:pt x="3033" y="742"/>
                                </a:cubicBezTo>
                                <a:cubicBezTo>
                                  <a:pt x="3032" y="742"/>
                                  <a:pt x="3032" y="742"/>
                                  <a:pt x="3032" y="742"/>
                                </a:cubicBezTo>
                                <a:cubicBezTo>
                                  <a:pt x="3033" y="706"/>
                                  <a:pt x="3033" y="706"/>
                                  <a:pt x="3033" y="706"/>
                                </a:cubicBezTo>
                                <a:cubicBezTo>
                                  <a:pt x="3007" y="706"/>
                                  <a:pt x="2983" y="707"/>
                                  <a:pt x="2973" y="709"/>
                                </a:cubicBezTo>
                                <a:cubicBezTo>
                                  <a:pt x="2973" y="724"/>
                                  <a:pt x="2973" y="724"/>
                                  <a:pt x="2973" y="724"/>
                                </a:cubicBezTo>
                                <a:cubicBezTo>
                                  <a:pt x="2981" y="724"/>
                                  <a:pt x="2996" y="725"/>
                                  <a:pt x="3009" y="726"/>
                                </a:cubicBezTo>
                                <a:cubicBezTo>
                                  <a:pt x="3009" y="900"/>
                                  <a:pt x="3009" y="900"/>
                                  <a:pt x="3009" y="900"/>
                                </a:cubicBezTo>
                                <a:cubicBezTo>
                                  <a:pt x="2996" y="900"/>
                                  <a:pt x="2980" y="901"/>
                                  <a:pt x="2973" y="902"/>
                                </a:cubicBezTo>
                                <a:cubicBezTo>
                                  <a:pt x="2973" y="918"/>
                                  <a:pt x="2973" y="918"/>
                                  <a:pt x="2973" y="918"/>
                                </a:cubicBezTo>
                                <a:cubicBezTo>
                                  <a:pt x="3068" y="918"/>
                                  <a:pt x="3068" y="918"/>
                                  <a:pt x="3068" y="918"/>
                                </a:cubicBezTo>
                                <a:cubicBezTo>
                                  <a:pt x="3068" y="902"/>
                                  <a:pt x="3068" y="902"/>
                                  <a:pt x="3068" y="902"/>
                                </a:cubicBezTo>
                                <a:cubicBezTo>
                                  <a:pt x="3062" y="901"/>
                                  <a:pt x="3045" y="900"/>
                                  <a:pt x="3032" y="900"/>
                                </a:cubicBezTo>
                                <a:cubicBezTo>
                                  <a:pt x="3032" y="764"/>
                                  <a:pt x="3032" y="764"/>
                                  <a:pt x="3032" y="764"/>
                                </a:cubicBezTo>
                                <a:cubicBezTo>
                                  <a:pt x="3045" y="744"/>
                                  <a:pt x="3069" y="723"/>
                                  <a:pt x="3096" y="723"/>
                                </a:cubicBezTo>
                                <a:cubicBezTo>
                                  <a:pt x="3128" y="723"/>
                                  <a:pt x="3140" y="742"/>
                                  <a:pt x="3140" y="773"/>
                                </a:cubicBezTo>
                                <a:cubicBezTo>
                                  <a:pt x="3140" y="900"/>
                                  <a:pt x="3140" y="900"/>
                                  <a:pt x="3140" y="900"/>
                                </a:cubicBezTo>
                                <a:cubicBezTo>
                                  <a:pt x="3127" y="900"/>
                                  <a:pt x="3110" y="901"/>
                                  <a:pt x="3103" y="902"/>
                                </a:cubicBezTo>
                                <a:cubicBezTo>
                                  <a:pt x="3103" y="918"/>
                                  <a:pt x="3103" y="918"/>
                                  <a:pt x="3103" y="918"/>
                                </a:cubicBezTo>
                                <a:cubicBezTo>
                                  <a:pt x="3199" y="918"/>
                                  <a:pt x="3199" y="918"/>
                                  <a:pt x="3199" y="918"/>
                                </a:cubicBezTo>
                                <a:cubicBezTo>
                                  <a:pt x="3199" y="902"/>
                                  <a:pt x="3199" y="902"/>
                                  <a:pt x="3199" y="902"/>
                                </a:cubicBezTo>
                                <a:cubicBezTo>
                                  <a:pt x="3192" y="901"/>
                                  <a:pt x="3176" y="900"/>
                                  <a:pt x="3162" y="900"/>
                                </a:cubicBezTo>
                                <a:lnTo>
                                  <a:pt x="3162" y="769"/>
                                </a:lnTo>
                                <a:close/>
                                <a:moveTo>
                                  <a:pt x="7695" y="904"/>
                                </a:moveTo>
                                <a:cubicBezTo>
                                  <a:pt x="7677" y="904"/>
                                  <a:pt x="7668" y="892"/>
                                  <a:pt x="7668" y="870"/>
                                </a:cubicBezTo>
                                <a:cubicBezTo>
                                  <a:pt x="7668" y="727"/>
                                  <a:pt x="7668" y="727"/>
                                  <a:pt x="7668" y="727"/>
                                </a:cubicBezTo>
                                <a:cubicBezTo>
                                  <a:pt x="7723" y="727"/>
                                  <a:pt x="7723" y="727"/>
                                  <a:pt x="7723" y="727"/>
                                </a:cubicBezTo>
                                <a:cubicBezTo>
                                  <a:pt x="7723" y="708"/>
                                  <a:pt x="7723" y="708"/>
                                  <a:pt x="7723" y="708"/>
                                </a:cubicBezTo>
                                <a:cubicBezTo>
                                  <a:pt x="7668" y="708"/>
                                  <a:pt x="7668" y="708"/>
                                  <a:pt x="7668" y="708"/>
                                </a:cubicBezTo>
                                <a:cubicBezTo>
                                  <a:pt x="7668" y="648"/>
                                  <a:pt x="7668" y="648"/>
                                  <a:pt x="7668" y="648"/>
                                </a:cubicBezTo>
                                <a:cubicBezTo>
                                  <a:pt x="7646" y="648"/>
                                  <a:pt x="7646" y="648"/>
                                  <a:pt x="7646" y="648"/>
                                </a:cubicBezTo>
                                <a:cubicBezTo>
                                  <a:pt x="7646" y="708"/>
                                  <a:pt x="7646" y="708"/>
                                  <a:pt x="7646" y="708"/>
                                </a:cubicBezTo>
                                <a:cubicBezTo>
                                  <a:pt x="7611" y="708"/>
                                  <a:pt x="7611" y="708"/>
                                  <a:pt x="7611" y="708"/>
                                </a:cubicBezTo>
                                <a:cubicBezTo>
                                  <a:pt x="7611" y="727"/>
                                  <a:pt x="7611" y="727"/>
                                  <a:pt x="7611" y="727"/>
                                </a:cubicBezTo>
                                <a:cubicBezTo>
                                  <a:pt x="7646" y="727"/>
                                  <a:pt x="7646" y="727"/>
                                  <a:pt x="7646" y="727"/>
                                </a:cubicBezTo>
                                <a:cubicBezTo>
                                  <a:pt x="7646" y="871"/>
                                  <a:pt x="7646" y="871"/>
                                  <a:pt x="7646" y="871"/>
                                </a:cubicBezTo>
                                <a:cubicBezTo>
                                  <a:pt x="7646" y="904"/>
                                  <a:pt x="7661" y="923"/>
                                  <a:pt x="7692" y="923"/>
                                </a:cubicBezTo>
                                <a:cubicBezTo>
                                  <a:pt x="7712" y="923"/>
                                  <a:pt x="7727" y="915"/>
                                  <a:pt x="7733" y="910"/>
                                </a:cubicBezTo>
                                <a:cubicBezTo>
                                  <a:pt x="7724" y="894"/>
                                  <a:pt x="7724" y="894"/>
                                  <a:pt x="7724" y="894"/>
                                </a:cubicBezTo>
                                <a:cubicBezTo>
                                  <a:pt x="7720" y="897"/>
                                  <a:pt x="7708" y="904"/>
                                  <a:pt x="7695" y="904"/>
                                </a:cubicBezTo>
                                <a:close/>
                                <a:moveTo>
                                  <a:pt x="7786" y="882"/>
                                </a:moveTo>
                                <a:cubicBezTo>
                                  <a:pt x="7775" y="882"/>
                                  <a:pt x="7766" y="890"/>
                                  <a:pt x="7766" y="901"/>
                                </a:cubicBezTo>
                                <a:cubicBezTo>
                                  <a:pt x="7766" y="913"/>
                                  <a:pt x="7775" y="922"/>
                                  <a:pt x="7786" y="922"/>
                                </a:cubicBezTo>
                                <a:cubicBezTo>
                                  <a:pt x="7797" y="922"/>
                                  <a:pt x="7806" y="913"/>
                                  <a:pt x="7806" y="901"/>
                                </a:cubicBezTo>
                                <a:cubicBezTo>
                                  <a:pt x="7806" y="890"/>
                                  <a:pt x="7797" y="882"/>
                                  <a:pt x="7786" y="882"/>
                                </a:cubicBezTo>
                                <a:close/>
                                <a:moveTo>
                                  <a:pt x="7558" y="737"/>
                                </a:moveTo>
                                <a:cubicBezTo>
                                  <a:pt x="7560" y="706"/>
                                  <a:pt x="7560" y="706"/>
                                  <a:pt x="7560" y="706"/>
                                </a:cubicBezTo>
                                <a:cubicBezTo>
                                  <a:pt x="7534" y="706"/>
                                  <a:pt x="7509" y="707"/>
                                  <a:pt x="7499" y="709"/>
                                </a:cubicBezTo>
                                <a:cubicBezTo>
                                  <a:pt x="7499" y="724"/>
                                  <a:pt x="7499" y="724"/>
                                  <a:pt x="7499" y="724"/>
                                </a:cubicBezTo>
                                <a:cubicBezTo>
                                  <a:pt x="7507" y="724"/>
                                  <a:pt x="7522" y="725"/>
                                  <a:pt x="7535" y="726"/>
                                </a:cubicBezTo>
                                <a:cubicBezTo>
                                  <a:pt x="7535" y="900"/>
                                  <a:pt x="7535" y="900"/>
                                  <a:pt x="7535" y="900"/>
                                </a:cubicBezTo>
                                <a:cubicBezTo>
                                  <a:pt x="7522" y="900"/>
                                  <a:pt x="7506" y="901"/>
                                  <a:pt x="7499" y="902"/>
                                </a:cubicBezTo>
                                <a:cubicBezTo>
                                  <a:pt x="7499" y="918"/>
                                  <a:pt x="7499" y="918"/>
                                  <a:pt x="7499" y="918"/>
                                </a:cubicBezTo>
                                <a:cubicBezTo>
                                  <a:pt x="7595" y="918"/>
                                  <a:pt x="7595" y="918"/>
                                  <a:pt x="7595" y="918"/>
                                </a:cubicBezTo>
                                <a:cubicBezTo>
                                  <a:pt x="7595" y="902"/>
                                  <a:pt x="7595" y="902"/>
                                  <a:pt x="7595" y="902"/>
                                </a:cubicBezTo>
                                <a:cubicBezTo>
                                  <a:pt x="7588" y="901"/>
                                  <a:pt x="7571" y="900"/>
                                  <a:pt x="7558" y="900"/>
                                </a:cubicBezTo>
                                <a:lnTo>
                                  <a:pt x="7558" y="737"/>
                                </a:lnTo>
                                <a:close/>
                                <a:moveTo>
                                  <a:pt x="8153" y="632"/>
                                </a:moveTo>
                                <a:cubicBezTo>
                                  <a:pt x="8154" y="600"/>
                                  <a:pt x="8154" y="600"/>
                                  <a:pt x="8154" y="600"/>
                                </a:cubicBezTo>
                                <a:cubicBezTo>
                                  <a:pt x="8128" y="600"/>
                                  <a:pt x="8104" y="602"/>
                                  <a:pt x="8094" y="603"/>
                                </a:cubicBezTo>
                                <a:cubicBezTo>
                                  <a:pt x="8094" y="619"/>
                                  <a:pt x="8094" y="619"/>
                                  <a:pt x="8094" y="619"/>
                                </a:cubicBezTo>
                                <a:cubicBezTo>
                                  <a:pt x="8102" y="619"/>
                                  <a:pt x="8117" y="620"/>
                                  <a:pt x="8130" y="621"/>
                                </a:cubicBezTo>
                                <a:cubicBezTo>
                                  <a:pt x="8130" y="900"/>
                                  <a:pt x="8130" y="900"/>
                                  <a:pt x="8130" y="900"/>
                                </a:cubicBezTo>
                                <a:cubicBezTo>
                                  <a:pt x="8117" y="900"/>
                                  <a:pt x="8101" y="901"/>
                                  <a:pt x="8094" y="902"/>
                                </a:cubicBezTo>
                                <a:cubicBezTo>
                                  <a:pt x="8094" y="918"/>
                                  <a:pt x="8094" y="918"/>
                                  <a:pt x="8094" y="918"/>
                                </a:cubicBezTo>
                                <a:cubicBezTo>
                                  <a:pt x="8189" y="918"/>
                                  <a:pt x="8189" y="918"/>
                                  <a:pt x="8189" y="918"/>
                                </a:cubicBezTo>
                                <a:cubicBezTo>
                                  <a:pt x="8189" y="902"/>
                                  <a:pt x="8189" y="902"/>
                                  <a:pt x="8189" y="902"/>
                                </a:cubicBezTo>
                                <a:cubicBezTo>
                                  <a:pt x="8182" y="901"/>
                                  <a:pt x="8166" y="900"/>
                                  <a:pt x="8153" y="900"/>
                                </a:cubicBezTo>
                                <a:lnTo>
                                  <a:pt x="8153" y="632"/>
                                </a:lnTo>
                                <a:close/>
                                <a:moveTo>
                                  <a:pt x="6937" y="747"/>
                                </a:moveTo>
                                <a:cubicBezTo>
                                  <a:pt x="6937" y="747"/>
                                  <a:pt x="6937" y="747"/>
                                  <a:pt x="6937" y="747"/>
                                </a:cubicBezTo>
                                <a:cubicBezTo>
                                  <a:pt x="6938" y="706"/>
                                  <a:pt x="6938" y="706"/>
                                  <a:pt x="6938" y="706"/>
                                </a:cubicBezTo>
                                <a:cubicBezTo>
                                  <a:pt x="6912" y="706"/>
                                  <a:pt x="6888" y="707"/>
                                  <a:pt x="6878" y="709"/>
                                </a:cubicBezTo>
                                <a:cubicBezTo>
                                  <a:pt x="6878" y="724"/>
                                  <a:pt x="6878" y="724"/>
                                  <a:pt x="6878" y="724"/>
                                </a:cubicBezTo>
                                <a:cubicBezTo>
                                  <a:pt x="6886" y="724"/>
                                  <a:pt x="6900" y="725"/>
                                  <a:pt x="6914" y="726"/>
                                </a:cubicBezTo>
                                <a:cubicBezTo>
                                  <a:pt x="6914" y="900"/>
                                  <a:pt x="6914" y="900"/>
                                  <a:pt x="6914" y="900"/>
                                </a:cubicBezTo>
                                <a:cubicBezTo>
                                  <a:pt x="6901" y="900"/>
                                  <a:pt x="6885" y="901"/>
                                  <a:pt x="6878" y="902"/>
                                </a:cubicBezTo>
                                <a:cubicBezTo>
                                  <a:pt x="6878" y="918"/>
                                  <a:pt x="6878" y="918"/>
                                  <a:pt x="6878" y="918"/>
                                </a:cubicBezTo>
                                <a:cubicBezTo>
                                  <a:pt x="6975" y="918"/>
                                  <a:pt x="6975" y="918"/>
                                  <a:pt x="6975" y="918"/>
                                </a:cubicBezTo>
                                <a:cubicBezTo>
                                  <a:pt x="6975" y="902"/>
                                  <a:pt x="6975" y="902"/>
                                  <a:pt x="6975" y="902"/>
                                </a:cubicBezTo>
                                <a:cubicBezTo>
                                  <a:pt x="6969" y="901"/>
                                  <a:pt x="6950" y="900"/>
                                  <a:pt x="6937" y="900"/>
                                </a:cubicBezTo>
                                <a:cubicBezTo>
                                  <a:pt x="6937" y="770"/>
                                  <a:pt x="6937" y="770"/>
                                  <a:pt x="6937" y="770"/>
                                </a:cubicBezTo>
                                <a:cubicBezTo>
                                  <a:pt x="6943" y="757"/>
                                  <a:pt x="6963" y="725"/>
                                  <a:pt x="6991" y="725"/>
                                </a:cubicBezTo>
                                <a:cubicBezTo>
                                  <a:pt x="6999" y="725"/>
                                  <a:pt x="7004" y="727"/>
                                  <a:pt x="7008" y="728"/>
                                </a:cubicBezTo>
                                <a:cubicBezTo>
                                  <a:pt x="7014" y="707"/>
                                  <a:pt x="7014" y="707"/>
                                  <a:pt x="7014" y="707"/>
                                </a:cubicBezTo>
                                <a:cubicBezTo>
                                  <a:pt x="7010" y="705"/>
                                  <a:pt x="7003" y="703"/>
                                  <a:pt x="6993" y="703"/>
                                </a:cubicBezTo>
                                <a:cubicBezTo>
                                  <a:pt x="6964" y="703"/>
                                  <a:pt x="6945" y="729"/>
                                  <a:pt x="6937" y="747"/>
                                </a:cubicBezTo>
                                <a:close/>
                                <a:moveTo>
                                  <a:pt x="8035" y="769"/>
                                </a:moveTo>
                                <a:cubicBezTo>
                                  <a:pt x="8035" y="731"/>
                                  <a:pt x="8018" y="703"/>
                                  <a:pt x="7974" y="703"/>
                                </a:cubicBezTo>
                                <a:cubicBezTo>
                                  <a:pt x="7944" y="703"/>
                                  <a:pt x="7920" y="721"/>
                                  <a:pt x="7905" y="742"/>
                                </a:cubicBezTo>
                                <a:cubicBezTo>
                                  <a:pt x="7905" y="742"/>
                                  <a:pt x="7905" y="742"/>
                                  <a:pt x="7905" y="742"/>
                                </a:cubicBezTo>
                                <a:cubicBezTo>
                                  <a:pt x="7906" y="706"/>
                                  <a:pt x="7906" y="706"/>
                                  <a:pt x="7906" y="706"/>
                                </a:cubicBezTo>
                                <a:cubicBezTo>
                                  <a:pt x="7880" y="706"/>
                                  <a:pt x="7856" y="707"/>
                                  <a:pt x="7846" y="709"/>
                                </a:cubicBezTo>
                                <a:cubicBezTo>
                                  <a:pt x="7846" y="724"/>
                                  <a:pt x="7846" y="724"/>
                                  <a:pt x="7846" y="724"/>
                                </a:cubicBezTo>
                                <a:cubicBezTo>
                                  <a:pt x="7854" y="724"/>
                                  <a:pt x="7868" y="725"/>
                                  <a:pt x="7882" y="726"/>
                                </a:cubicBezTo>
                                <a:cubicBezTo>
                                  <a:pt x="7882" y="900"/>
                                  <a:pt x="7882" y="900"/>
                                  <a:pt x="7882" y="900"/>
                                </a:cubicBezTo>
                                <a:cubicBezTo>
                                  <a:pt x="7869" y="900"/>
                                  <a:pt x="7853" y="901"/>
                                  <a:pt x="7846" y="902"/>
                                </a:cubicBezTo>
                                <a:cubicBezTo>
                                  <a:pt x="7846" y="918"/>
                                  <a:pt x="7846" y="918"/>
                                  <a:pt x="7846" y="918"/>
                                </a:cubicBezTo>
                                <a:cubicBezTo>
                                  <a:pt x="7941" y="918"/>
                                  <a:pt x="7941" y="918"/>
                                  <a:pt x="7941" y="918"/>
                                </a:cubicBezTo>
                                <a:cubicBezTo>
                                  <a:pt x="7941" y="902"/>
                                  <a:pt x="7941" y="902"/>
                                  <a:pt x="7941" y="902"/>
                                </a:cubicBezTo>
                                <a:cubicBezTo>
                                  <a:pt x="7934" y="901"/>
                                  <a:pt x="7918" y="900"/>
                                  <a:pt x="7905" y="900"/>
                                </a:cubicBezTo>
                                <a:cubicBezTo>
                                  <a:pt x="7905" y="764"/>
                                  <a:pt x="7905" y="764"/>
                                  <a:pt x="7905" y="764"/>
                                </a:cubicBezTo>
                                <a:cubicBezTo>
                                  <a:pt x="7918" y="744"/>
                                  <a:pt x="7942" y="723"/>
                                  <a:pt x="7969" y="723"/>
                                </a:cubicBezTo>
                                <a:cubicBezTo>
                                  <a:pt x="8000" y="723"/>
                                  <a:pt x="8013" y="742"/>
                                  <a:pt x="8013" y="773"/>
                                </a:cubicBezTo>
                                <a:cubicBezTo>
                                  <a:pt x="8013" y="900"/>
                                  <a:pt x="8013" y="900"/>
                                  <a:pt x="8013" y="900"/>
                                </a:cubicBezTo>
                                <a:cubicBezTo>
                                  <a:pt x="8000" y="900"/>
                                  <a:pt x="7983" y="901"/>
                                  <a:pt x="7976" y="902"/>
                                </a:cubicBezTo>
                                <a:cubicBezTo>
                                  <a:pt x="7976" y="918"/>
                                  <a:pt x="7976" y="918"/>
                                  <a:pt x="7976" y="918"/>
                                </a:cubicBezTo>
                                <a:cubicBezTo>
                                  <a:pt x="8072" y="918"/>
                                  <a:pt x="8072" y="918"/>
                                  <a:pt x="8072" y="918"/>
                                </a:cubicBezTo>
                                <a:cubicBezTo>
                                  <a:pt x="8072" y="902"/>
                                  <a:pt x="8072" y="902"/>
                                  <a:pt x="8072" y="902"/>
                                </a:cubicBezTo>
                                <a:cubicBezTo>
                                  <a:pt x="8065" y="901"/>
                                  <a:pt x="8048" y="900"/>
                                  <a:pt x="8035" y="900"/>
                                </a:cubicBezTo>
                                <a:lnTo>
                                  <a:pt x="8035" y="769"/>
                                </a:lnTo>
                                <a:close/>
                                <a:moveTo>
                                  <a:pt x="7100" y="646"/>
                                </a:moveTo>
                                <a:cubicBezTo>
                                  <a:pt x="7100" y="636"/>
                                  <a:pt x="7092" y="628"/>
                                  <a:pt x="7083" y="628"/>
                                </a:cubicBezTo>
                                <a:cubicBezTo>
                                  <a:pt x="7073" y="628"/>
                                  <a:pt x="7065" y="636"/>
                                  <a:pt x="7065" y="646"/>
                                </a:cubicBezTo>
                                <a:cubicBezTo>
                                  <a:pt x="7065" y="657"/>
                                  <a:pt x="7073" y="665"/>
                                  <a:pt x="7083" y="665"/>
                                </a:cubicBezTo>
                                <a:cubicBezTo>
                                  <a:pt x="7092" y="665"/>
                                  <a:pt x="7100" y="657"/>
                                  <a:pt x="7100" y="646"/>
                                </a:cubicBezTo>
                                <a:close/>
                                <a:moveTo>
                                  <a:pt x="7463" y="790"/>
                                </a:moveTo>
                                <a:cubicBezTo>
                                  <a:pt x="7463" y="794"/>
                                  <a:pt x="7463" y="802"/>
                                  <a:pt x="7462" y="806"/>
                                </a:cubicBezTo>
                                <a:cubicBezTo>
                                  <a:pt x="7317" y="806"/>
                                  <a:pt x="7317" y="806"/>
                                  <a:pt x="7317" y="806"/>
                                </a:cubicBezTo>
                                <a:cubicBezTo>
                                  <a:pt x="7316" y="811"/>
                                  <a:pt x="7316" y="811"/>
                                  <a:pt x="7316" y="811"/>
                                </a:cubicBezTo>
                                <a:cubicBezTo>
                                  <a:pt x="7316" y="865"/>
                                  <a:pt x="7342" y="904"/>
                                  <a:pt x="7392" y="904"/>
                                </a:cubicBezTo>
                                <a:cubicBezTo>
                                  <a:pt x="7415" y="904"/>
                                  <a:pt x="7438" y="893"/>
                                  <a:pt x="7450" y="884"/>
                                </a:cubicBezTo>
                                <a:cubicBezTo>
                                  <a:pt x="7459" y="901"/>
                                  <a:pt x="7459" y="901"/>
                                  <a:pt x="7459" y="901"/>
                                </a:cubicBezTo>
                                <a:cubicBezTo>
                                  <a:pt x="7446" y="911"/>
                                  <a:pt x="7422" y="923"/>
                                  <a:pt x="7388" y="923"/>
                                </a:cubicBezTo>
                                <a:cubicBezTo>
                                  <a:pt x="7325" y="923"/>
                                  <a:pt x="7293" y="874"/>
                                  <a:pt x="7293" y="815"/>
                                </a:cubicBezTo>
                                <a:cubicBezTo>
                                  <a:pt x="7293" y="750"/>
                                  <a:pt x="7329" y="703"/>
                                  <a:pt x="7386" y="703"/>
                                </a:cubicBezTo>
                                <a:cubicBezTo>
                                  <a:pt x="7435" y="703"/>
                                  <a:pt x="7463" y="739"/>
                                  <a:pt x="7463" y="790"/>
                                </a:cubicBezTo>
                                <a:close/>
                                <a:moveTo>
                                  <a:pt x="7439" y="788"/>
                                </a:moveTo>
                                <a:cubicBezTo>
                                  <a:pt x="7439" y="753"/>
                                  <a:pt x="7423" y="722"/>
                                  <a:pt x="7383" y="722"/>
                                </a:cubicBezTo>
                                <a:cubicBezTo>
                                  <a:pt x="7347" y="722"/>
                                  <a:pt x="7323" y="750"/>
                                  <a:pt x="7318" y="788"/>
                                </a:cubicBezTo>
                                <a:lnTo>
                                  <a:pt x="7439" y="788"/>
                                </a:lnTo>
                                <a:close/>
                                <a:moveTo>
                                  <a:pt x="7095" y="737"/>
                                </a:moveTo>
                                <a:cubicBezTo>
                                  <a:pt x="7096" y="706"/>
                                  <a:pt x="7096" y="706"/>
                                  <a:pt x="7096" y="706"/>
                                </a:cubicBezTo>
                                <a:cubicBezTo>
                                  <a:pt x="7070" y="706"/>
                                  <a:pt x="7045" y="707"/>
                                  <a:pt x="7036" y="709"/>
                                </a:cubicBezTo>
                                <a:cubicBezTo>
                                  <a:pt x="7036" y="724"/>
                                  <a:pt x="7036" y="724"/>
                                  <a:pt x="7036" y="724"/>
                                </a:cubicBezTo>
                                <a:cubicBezTo>
                                  <a:pt x="7043" y="724"/>
                                  <a:pt x="7058" y="725"/>
                                  <a:pt x="7072" y="726"/>
                                </a:cubicBezTo>
                                <a:cubicBezTo>
                                  <a:pt x="7072" y="900"/>
                                  <a:pt x="7072" y="900"/>
                                  <a:pt x="7072" y="900"/>
                                </a:cubicBezTo>
                                <a:cubicBezTo>
                                  <a:pt x="7058" y="900"/>
                                  <a:pt x="7042" y="901"/>
                                  <a:pt x="7036" y="902"/>
                                </a:cubicBezTo>
                                <a:cubicBezTo>
                                  <a:pt x="7036" y="918"/>
                                  <a:pt x="7036" y="918"/>
                                  <a:pt x="7036" y="918"/>
                                </a:cubicBezTo>
                                <a:cubicBezTo>
                                  <a:pt x="7131" y="918"/>
                                  <a:pt x="7131" y="918"/>
                                  <a:pt x="7131" y="918"/>
                                </a:cubicBezTo>
                                <a:cubicBezTo>
                                  <a:pt x="7131" y="902"/>
                                  <a:pt x="7131" y="902"/>
                                  <a:pt x="7131" y="902"/>
                                </a:cubicBezTo>
                                <a:cubicBezTo>
                                  <a:pt x="7124" y="901"/>
                                  <a:pt x="7108" y="900"/>
                                  <a:pt x="7095" y="900"/>
                                </a:cubicBezTo>
                                <a:lnTo>
                                  <a:pt x="7095" y="737"/>
                                </a:lnTo>
                                <a:close/>
                                <a:moveTo>
                                  <a:pt x="7231" y="904"/>
                                </a:moveTo>
                                <a:cubicBezTo>
                                  <a:pt x="7213" y="904"/>
                                  <a:pt x="7205" y="892"/>
                                  <a:pt x="7205" y="870"/>
                                </a:cubicBezTo>
                                <a:cubicBezTo>
                                  <a:pt x="7205" y="727"/>
                                  <a:pt x="7205" y="727"/>
                                  <a:pt x="7205" y="727"/>
                                </a:cubicBezTo>
                                <a:cubicBezTo>
                                  <a:pt x="7259" y="727"/>
                                  <a:pt x="7259" y="727"/>
                                  <a:pt x="7259" y="727"/>
                                </a:cubicBezTo>
                                <a:cubicBezTo>
                                  <a:pt x="7259" y="708"/>
                                  <a:pt x="7259" y="708"/>
                                  <a:pt x="7259" y="708"/>
                                </a:cubicBezTo>
                                <a:cubicBezTo>
                                  <a:pt x="7205" y="708"/>
                                  <a:pt x="7205" y="708"/>
                                  <a:pt x="7205" y="708"/>
                                </a:cubicBezTo>
                                <a:cubicBezTo>
                                  <a:pt x="7205" y="648"/>
                                  <a:pt x="7205" y="648"/>
                                  <a:pt x="7205" y="648"/>
                                </a:cubicBezTo>
                                <a:cubicBezTo>
                                  <a:pt x="7182" y="648"/>
                                  <a:pt x="7182" y="648"/>
                                  <a:pt x="7182" y="648"/>
                                </a:cubicBezTo>
                                <a:cubicBezTo>
                                  <a:pt x="7182" y="708"/>
                                  <a:pt x="7182" y="708"/>
                                  <a:pt x="7182" y="708"/>
                                </a:cubicBezTo>
                                <a:cubicBezTo>
                                  <a:pt x="7147" y="708"/>
                                  <a:pt x="7147" y="708"/>
                                  <a:pt x="7147" y="708"/>
                                </a:cubicBezTo>
                                <a:cubicBezTo>
                                  <a:pt x="7147" y="727"/>
                                  <a:pt x="7147" y="727"/>
                                  <a:pt x="7147" y="727"/>
                                </a:cubicBezTo>
                                <a:cubicBezTo>
                                  <a:pt x="7182" y="727"/>
                                  <a:pt x="7182" y="727"/>
                                  <a:pt x="7182" y="727"/>
                                </a:cubicBezTo>
                                <a:cubicBezTo>
                                  <a:pt x="7182" y="871"/>
                                  <a:pt x="7182" y="871"/>
                                  <a:pt x="7182" y="871"/>
                                </a:cubicBezTo>
                                <a:cubicBezTo>
                                  <a:pt x="7182" y="904"/>
                                  <a:pt x="7197" y="923"/>
                                  <a:pt x="7229" y="923"/>
                                </a:cubicBezTo>
                                <a:cubicBezTo>
                                  <a:pt x="7248" y="923"/>
                                  <a:pt x="7263" y="915"/>
                                  <a:pt x="7269" y="910"/>
                                </a:cubicBezTo>
                                <a:cubicBezTo>
                                  <a:pt x="7260" y="894"/>
                                  <a:pt x="7260" y="894"/>
                                  <a:pt x="7260" y="894"/>
                                </a:cubicBezTo>
                                <a:cubicBezTo>
                                  <a:pt x="7256" y="897"/>
                                  <a:pt x="7244" y="904"/>
                                  <a:pt x="7231" y="904"/>
                                </a:cubicBezTo>
                                <a:close/>
                                <a:moveTo>
                                  <a:pt x="1821" y="833"/>
                                </a:moveTo>
                                <a:cubicBezTo>
                                  <a:pt x="1821" y="881"/>
                                  <a:pt x="1790" y="923"/>
                                  <a:pt x="1734" y="923"/>
                                </a:cubicBezTo>
                                <a:cubicBezTo>
                                  <a:pt x="1668" y="923"/>
                                  <a:pt x="1643" y="859"/>
                                  <a:pt x="1643" y="801"/>
                                </a:cubicBezTo>
                                <a:cubicBezTo>
                                  <a:pt x="1643" y="695"/>
                                  <a:pt x="1703" y="620"/>
                                  <a:pt x="1810" y="620"/>
                                </a:cubicBezTo>
                                <a:cubicBezTo>
                                  <a:pt x="1814" y="639"/>
                                  <a:pt x="1814" y="639"/>
                                  <a:pt x="1814" y="639"/>
                                </a:cubicBezTo>
                                <a:cubicBezTo>
                                  <a:pt x="1769" y="639"/>
                                  <a:pt x="1733" y="653"/>
                                  <a:pt x="1708" y="678"/>
                                </a:cubicBezTo>
                                <a:cubicBezTo>
                                  <a:pt x="1686" y="701"/>
                                  <a:pt x="1673" y="733"/>
                                  <a:pt x="1669" y="772"/>
                                </a:cubicBezTo>
                                <a:cubicBezTo>
                                  <a:pt x="1684" y="758"/>
                                  <a:pt x="1709" y="747"/>
                                  <a:pt x="1737" y="747"/>
                                </a:cubicBezTo>
                                <a:cubicBezTo>
                                  <a:pt x="1791" y="747"/>
                                  <a:pt x="1821" y="782"/>
                                  <a:pt x="1821" y="833"/>
                                </a:cubicBezTo>
                                <a:close/>
                                <a:moveTo>
                                  <a:pt x="1797" y="835"/>
                                </a:moveTo>
                                <a:cubicBezTo>
                                  <a:pt x="1797" y="794"/>
                                  <a:pt x="1777" y="767"/>
                                  <a:pt x="1735" y="767"/>
                                </a:cubicBezTo>
                                <a:cubicBezTo>
                                  <a:pt x="1705" y="767"/>
                                  <a:pt x="1683" y="778"/>
                                  <a:pt x="1668" y="791"/>
                                </a:cubicBezTo>
                                <a:cubicBezTo>
                                  <a:pt x="1668" y="804"/>
                                  <a:pt x="1668" y="804"/>
                                  <a:pt x="1668" y="804"/>
                                </a:cubicBezTo>
                                <a:cubicBezTo>
                                  <a:pt x="1666" y="856"/>
                                  <a:pt x="1685" y="904"/>
                                  <a:pt x="1735" y="904"/>
                                </a:cubicBezTo>
                                <a:cubicBezTo>
                                  <a:pt x="1777" y="904"/>
                                  <a:pt x="1797" y="869"/>
                                  <a:pt x="1797" y="835"/>
                                </a:cubicBezTo>
                                <a:close/>
                                <a:moveTo>
                                  <a:pt x="223" y="812"/>
                                </a:moveTo>
                                <a:cubicBezTo>
                                  <a:pt x="223" y="865"/>
                                  <a:pt x="188" y="923"/>
                                  <a:pt x="118" y="923"/>
                                </a:cubicBezTo>
                                <a:cubicBezTo>
                                  <a:pt x="48" y="923"/>
                                  <a:pt x="14" y="865"/>
                                  <a:pt x="14" y="813"/>
                                </a:cubicBezTo>
                                <a:cubicBezTo>
                                  <a:pt x="14" y="761"/>
                                  <a:pt x="48" y="703"/>
                                  <a:pt x="119" y="703"/>
                                </a:cubicBezTo>
                                <a:cubicBezTo>
                                  <a:pt x="189" y="703"/>
                                  <a:pt x="223" y="760"/>
                                  <a:pt x="223" y="812"/>
                                </a:cubicBezTo>
                                <a:close/>
                                <a:moveTo>
                                  <a:pt x="199" y="813"/>
                                </a:moveTo>
                                <a:cubicBezTo>
                                  <a:pt x="199" y="767"/>
                                  <a:pt x="171" y="722"/>
                                  <a:pt x="118" y="722"/>
                                </a:cubicBezTo>
                                <a:cubicBezTo>
                                  <a:pt x="65" y="722"/>
                                  <a:pt x="38" y="766"/>
                                  <a:pt x="38" y="812"/>
                                </a:cubicBezTo>
                                <a:cubicBezTo>
                                  <a:pt x="38" y="860"/>
                                  <a:pt x="66" y="904"/>
                                  <a:pt x="119" y="904"/>
                                </a:cubicBezTo>
                                <a:cubicBezTo>
                                  <a:pt x="172" y="904"/>
                                  <a:pt x="199" y="860"/>
                                  <a:pt x="199" y="813"/>
                                </a:cubicBezTo>
                                <a:close/>
                                <a:moveTo>
                                  <a:pt x="1147" y="911"/>
                                </a:moveTo>
                                <a:cubicBezTo>
                                  <a:pt x="1147" y="865"/>
                                  <a:pt x="1111" y="839"/>
                                  <a:pt x="1078" y="834"/>
                                </a:cubicBezTo>
                                <a:cubicBezTo>
                                  <a:pt x="1078" y="834"/>
                                  <a:pt x="1078" y="834"/>
                                  <a:pt x="1078" y="834"/>
                                </a:cubicBezTo>
                                <a:cubicBezTo>
                                  <a:pt x="1106" y="827"/>
                                  <a:pt x="1137" y="798"/>
                                  <a:pt x="1137" y="762"/>
                                </a:cubicBezTo>
                                <a:cubicBezTo>
                                  <a:pt x="1137" y="731"/>
                                  <a:pt x="1113" y="703"/>
                                  <a:pt x="1070" y="703"/>
                                </a:cubicBezTo>
                                <a:cubicBezTo>
                                  <a:pt x="1043" y="703"/>
                                  <a:pt x="1019" y="715"/>
                                  <a:pt x="1004" y="731"/>
                                </a:cubicBezTo>
                                <a:cubicBezTo>
                                  <a:pt x="1015" y="746"/>
                                  <a:pt x="1015" y="746"/>
                                  <a:pt x="1015" y="746"/>
                                </a:cubicBezTo>
                                <a:cubicBezTo>
                                  <a:pt x="1030" y="731"/>
                                  <a:pt x="1048" y="723"/>
                                  <a:pt x="1069" y="723"/>
                                </a:cubicBezTo>
                                <a:cubicBezTo>
                                  <a:pt x="1097" y="723"/>
                                  <a:pt x="1114" y="740"/>
                                  <a:pt x="1114" y="764"/>
                                </a:cubicBezTo>
                                <a:cubicBezTo>
                                  <a:pt x="1114" y="805"/>
                                  <a:pt x="1068" y="829"/>
                                  <a:pt x="1034" y="829"/>
                                </a:cubicBezTo>
                                <a:cubicBezTo>
                                  <a:pt x="1034" y="847"/>
                                  <a:pt x="1034" y="847"/>
                                  <a:pt x="1034" y="847"/>
                                </a:cubicBezTo>
                                <a:cubicBezTo>
                                  <a:pt x="1087" y="847"/>
                                  <a:pt x="1123" y="867"/>
                                  <a:pt x="1123" y="913"/>
                                </a:cubicBezTo>
                                <a:cubicBezTo>
                                  <a:pt x="1123" y="955"/>
                                  <a:pt x="1083" y="981"/>
                                  <a:pt x="1038" y="981"/>
                                </a:cubicBezTo>
                                <a:cubicBezTo>
                                  <a:pt x="1026" y="981"/>
                                  <a:pt x="1016" y="980"/>
                                  <a:pt x="1012" y="979"/>
                                </a:cubicBezTo>
                                <a:cubicBezTo>
                                  <a:pt x="1008" y="999"/>
                                  <a:pt x="1008" y="999"/>
                                  <a:pt x="1008" y="999"/>
                                </a:cubicBezTo>
                                <a:cubicBezTo>
                                  <a:pt x="1014" y="1000"/>
                                  <a:pt x="1023" y="1001"/>
                                  <a:pt x="1040" y="1001"/>
                                </a:cubicBezTo>
                                <a:cubicBezTo>
                                  <a:pt x="1096" y="1001"/>
                                  <a:pt x="1147" y="967"/>
                                  <a:pt x="1147" y="911"/>
                                </a:cubicBezTo>
                                <a:close/>
                                <a:moveTo>
                                  <a:pt x="2599" y="792"/>
                                </a:moveTo>
                                <a:cubicBezTo>
                                  <a:pt x="2599" y="768"/>
                                  <a:pt x="2579" y="749"/>
                                  <a:pt x="2555" y="749"/>
                                </a:cubicBezTo>
                                <a:cubicBezTo>
                                  <a:pt x="2531" y="749"/>
                                  <a:pt x="2512" y="768"/>
                                  <a:pt x="2512" y="792"/>
                                </a:cubicBezTo>
                                <a:cubicBezTo>
                                  <a:pt x="2512" y="816"/>
                                  <a:pt x="2531" y="835"/>
                                  <a:pt x="2555" y="835"/>
                                </a:cubicBezTo>
                                <a:cubicBezTo>
                                  <a:pt x="2579" y="835"/>
                                  <a:pt x="2599" y="816"/>
                                  <a:pt x="2599" y="792"/>
                                </a:cubicBezTo>
                                <a:close/>
                                <a:moveTo>
                                  <a:pt x="1601" y="708"/>
                                </a:moveTo>
                                <a:cubicBezTo>
                                  <a:pt x="1427" y="708"/>
                                  <a:pt x="1427" y="708"/>
                                  <a:pt x="1427" y="708"/>
                                </a:cubicBezTo>
                                <a:cubicBezTo>
                                  <a:pt x="1427" y="777"/>
                                  <a:pt x="1427" y="777"/>
                                  <a:pt x="1427" y="777"/>
                                </a:cubicBezTo>
                                <a:cubicBezTo>
                                  <a:pt x="1444" y="777"/>
                                  <a:pt x="1444" y="777"/>
                                  <a:pt x="1444" y="777"/>
                                </a:cubicBezTo>
                                <a:cubicBezTo>
                                  <a:pt x="1445" y="770"/>
                                  <a:pt x="1448" y="742"/>
                                  <a:pt x="1448" y="728"/>
                                </a:cubicBezTo>
                                <a:cubicBezTo>
                                  <a:pt x="1578" y="728"/>
                                  <a:pt x="1578" y="728"/>
                                  <a:pt x="1578" y="728"/>
                                </a:cubicBezTo>
                                <a:cubicBezTo>
                                  <a:pt x="1446" y="995"/>
                                  <a:pt x="1446" y="995"/>
                                  <a:pt x="1446" y="995"/>
                                </a:cubicBezTo>
                                <a:cubicBezTo>
                                  <a:pt x="1466" y="1005"/>
                                  <a:pt x="1466" y="1005"/>
                                  <a:pt x="1466" y="1005"/>
                                </a:cubicBezTo>
                                <a:cubicBezTo>
                                  <a:pt x="1601" y="725"/>
                                  <a:pt x="1601" y="725"/>
                                  <a:pt x="1601" y="725"/>
                                </a:cubicBezTo>
                                <a:lnTo>
                                  <a:pt x="1601" y="708"/>
                                </a:lnTo>
                                <a:close/>
                                <a:moveTo>
                                  <a:pt x="2046" y="833"/>
                                </a:moveTo>
                                <a:cubicBezTo>
                                  <a:pt x="2046" y="881"/>
                                  <a:pt x="2014" y="923"/>
                                  <a:pt x="1959" y="923"/>
                                </a:cubicBezTo>
                                <a:cubicBezTo>
                                  <a:pt x="1893" y="923"/>
                                  <a:pt x="1868" y="859"/>
                                  <a:pt x="1868" y="801"/>
                                </a:cubicBezTo>
                                <a:cubicBezTo>
                                  <a:pt x="1868" y="695"/>
                                  <a:pt x="1928" y="620"/>
                                  <a:pt x="2035" y="620"/>
                                </a:cubicBezTo>
                                <a:cubicBezTo>
                                  <a:pt x="2039" y="639"/>
                                  <a:pt x="2039" y="639"/>
                                  <a:pt x="2039" y="639"/>
                                </a:cubicBezTo>
                                <a:cubicBezTo>
                                  <a:pt x="1994" y="639"/>
                                  <a:pt x="1958" y="653"/>
                                  <a:pt x="1933" y="678"/>
                                </a:cubicBezTo>
                                <a:cubicBezTo>
                                  <a:pt x="1911" y="701"/>
                                  <a:pt x="1898" y="733"/>
                                  <a:pt x="1894" y="772"/>
                                </a:cubicBezTo>
                                <a:cubicBezTo>
                                  <a:pt x="1909" y="758"/>
                                  <a:pt x="1934" y="747"/>
                                  <a:pt x="1962" y="747"/>
                                </a:cubicBezTo>
                                <a:cubicBezTo>
                                  <a:pt x="2016" y="747"/>
                                  <a:pt x="2046" y="782"/>
                                  <a:pt x="2046" y="833"/>
                                </a:cubicBezTo>
                                <a:close/>
                                <a:moveTo>
                                  <a:pt x="2022" y="835"/>
                                </a:moveTo>
                                <a:cubicBezTo>
                                  <a:pt x="2022" y="794"/>
                                  <a:pt x="2002" y="767"/>
                                  <a:pt x="1960" y="767"/>
                                </a:cubicBezTo>
                                <a:cubicBezTo>
                                  <a:pt x="1930" y="767"/>
                                  <a:pt x="1908" y="778"/>
                                  <a:pt x="1893" y="791"/>
                                </a:cubicBezTo>
                                <a:cubicBezTo>
                                  <a:pt x="1892" y="804"/>
                                  <a:pt x="1892" y="804"/>
                                  <a:pt x="1892" y="804"/>
                                </a:cubicBezTo>
                                <a:cubicBezTo>
                                  <a:pt x="1891" y="856"/>
                                  <a:pt x="1910" y="904"/>
                                  <a:pt x="1960" y="904"/>
                                </a:cubicBezTo>
                                <a:cubicBezTo>
                                  <a:pt x="2002" y="904"/>
                                  <a:pt x="2022" y="869"/>
                                  <a:pt x="2022" y="835"/>
                                </a:cubicBezTo>
                                <a:close/>
                                <a:moveTo>
                                  <a:pt x="2218" y="1547"/>
                                </a:moveTo>
                                <a:cubicBezTo>
                                  <a:pt x="2218" y="1591"/>
                                  <a:pt x="2172" y="1621"/>
                                  <a:pt x="2116" y="1621"/>
                                </a:cubicBezTo>
                                <a:cubicBezTo>
                                  <a:pt x="2068" y="1621"/>
                                  <a:pt x="2035" y="1600"/>
                                  <a:pt x="2035" y="1563"/>
                                </a:cubicBezTo>
                                <a:cubicBezTo>
                                  <a:pt x="2035" y="1534"/>
                                  <a:pt x="2057" y="1513"/>
                                  <a:pt x="2077" y="1504"/>
                                </a:cubicBezTo>
                                <a:cubicBezTo>
                                  <a:pt x="2077" y="1503"/>
                                  <a:pt x="2077" y="1503"/>
                                  <a:pt x="2077" y="1503"/>
                                </a:cubicBezTo>
                                <a:cubicBezTo>
                                  <a:pt x="2064" y="1498"/>
                                  <a:pt x="2055" y="1487"/>
                                  <a:pt x="2055" y="1472"/>
                                </a:cubicBezTo>
                                <a:cubicBezTo>
                                  <a:pt x="2055" y="1456"/>
                                  <a:pt x="2066" y="1444"/>
                                  <a:pt x="2079" y="1437"/>
                                </a:cubicBezTo>
                                <a:cubicBezTo>
                                  <a:pt x="2079" y="1436"/>
                                  <a:pt x="2079" y="1436"/>
                                  <a:pt x="2079" y="1436"/>
                                </a:cubicBezTo>
                                <a:cubicBezTo>
                                  <a:pt x="2057" y="1425"/>
                                  <a:pt x="2043" y="1403"/>
                                  <a:pt x="2043" y="1375"/>
                                </a:cubicBezTo>
                                <a:cubicBezTo>
                                  <a:pt x="2043" y="1333"/>
                                  <a:pt x="2074" y="1303"/>
                                  <a:pt x="2120" y="1303"/>
                                </a:cubicBezTo>
                                <a:cubicBezTo>
                                  <a:pt x="2131" y="1303"/>
                                  <a:pt x="2140" y="1305"/>
                                  <a:pt x="2150" y="1308"/>
                                </a:cubicBezTo>
                                <a:cubicBezTo>
                                  <a:pt x="2216" y="1308"/>
                                  <a:pt x="2216" y="1308"/>
                                  <a:pt x="2216" y="1308"/>
                                </a:cubicBezTo>
                                <a:cubicBezTo>
                                  <a:pt x="2216" y="1327"/>
                                  <a:pt x="2216" y="1327"/>
                                  <a:pt x="2216" y="1327"/>
                                </a:cubicBezTo>
                                <a:cubicBezTo>
                                  <a:pt x="2176" y="1327"/>
                                  <a:pt x="2176" y="1327"/>
                                  <a:pt x="2176" y="1327"/>
                                </a:cubicBezTo>
                                <a:cubicBezTo>
                                  <a:pt x="2189" y="1340"/>
                                  <a:pt x="2197" y="1354"/>
                                  <a:pt x="2197" y="1375"/>
                                </a:cubicBezTo>
                                <a:cubicBezTo>
                                  <a:pt x="2197" y="1417"/>
                                  <a:pt x="2165" y="1446"/>
                                  <a:pt x="2119" y="1446"/>
                                </a:cubicBezTo>
                                <a:cubicBezTo>
                                  <a:pt x="2112" y="1446"/>
                                  <a:pt x="2104" y="1445"/>
                                  <a:pt x="2096" y="1443"/>
                                </a:cubicBezTo>
                                <a:cubicBezTo>
                                  <a:pt x="2085" y="1448"/>
                                  <a:pt x="2078" y="1457"/>
                                  <a:pt x="2078" y="1466"/>
                                </a:cubicBezTo>
                                <a:cubicBezTo>
                                  <a:pt x="2078" y="1483"/>
                                  <a:pt x="2090" y="1489"/>
                                  <a:pt x="2122" y="1490"/>
                                </a:cubicBezTo>
                                <a:cubicBezTo>
                                  <a:pt x="2165" y="1492"/>
                                  <a:pt x="2218" y="1492"/>
                                  <a:pt x="2218" y="1547"/>
                                </a:cubicBezTo>
                                <a:close/>
                                <a:moveTo>
                                  <a:pt x="2120" y="1428"/>
                                </a:moveTo>
                                <a:cubicBezTo>
                                  <a:pt x="2152" y="1428"/>
                                  <a:pt x="2173" y="1406"/>
                                  <a:pt x="2173" y="1375"/>
                                </a:cubicBezTo>
                                <a:cubicBezTo>
                                  <a:pt x="2173" y="1344"/>
                                  <a:pt x="2152" y="1321"/>
                                  <a:pt x="2119" y="1321"/>
                                </a:cubicBezTo>
                                <a:cubicBezTo>
                                  <a:pt x="2087" y="1321"/>
                                  <a:pt x="2067" y="1344"/>
                                  <a:pt x="2067" y="1375"/>
                                </a:cubicBezTo>
                                <a:cubicBezTo>
                                  <a:pt x="2067" y="1406"/>
                                  <a:pt x="2087" y="1428"/>
                                  <a:pt x="2120" y="1428"/>
                                </a:cubicBezTo>
                                <a:close/>
                                <a:moveTo>
                                  <a:pt x="2195" y="1550"/>
                                </a:moveTo>
                                <a:cubicBezTo>
                                  <a:pt x="2195" y="1513"/>
                                  <a:pt x="2162" y="1512"/>
                                  <a:pt x="2133" y="1511"/>
                                </a:cubicBezTo>
                                <a:cubicBezTo>
                                  <a:pt x="2120" y="1510"/>
                                  <a:pt x="2105" y="1510"/>
                                  <a:pt x="2094" y="1508"/>
                                </a:cubicBezTo>
                                <a:cubicBezTo>
                                  <a:pt x="2072" y="1520"/>
                                  <a:pt x="2058" y="1539"/>
                                  <a:pt x="2058" y="1560"/>
                                </a:cubicBezTo>
                                <a:cubicBezTo>
                                  <a:pt x="2058" y="1585"/>
                                  <a:pt x="2079" y="1603"/>
                                  <a:pt x="2118" y="1603"/>
                                </a:cubicBezTo>
                                <a:cubicBezTo>
                                  <a:pt x="2161" y="1603"/>
                                  <a:pt x="2195" y="1582"/>
                                  <a:pt x="2195" y="1550"/>
                                </a:cubicBezTo>
                                <a:close/>
                                <a:moveTo>
                                  <a:pt x="1999" y="1412"/>
                                </a:moveTo>
                                <a:cubicBezTo>
                                  <a:pt x="1999" y="1465"/>
                                  <a:pt x="1968" y="1523"/>
                                  <a:pt x="1903" y="1523"/>
                                </a:cubicBezTo>
                                <a:cubicBezTo>
                                  <a:pt x="1837" y="1523"/>
                                  <a:pt x="1808" y="1469"/>
                                  <a:pt x="1808" y="1414"/>
                                </a:cubicBezTo>
                                <a:cubicBezTo>
                                  <a:pt x="1808" y="1362"/>
                                  <a:pt x="1837" y="1303"/>
                                  <a:pt x="1903" y="1303"/>
                                </a:cubicBezTo>
                                <a:cubicBezTo>
                                  <a:pt x="1969" y="1303"/>
                                  <a:pt x="1999" y="1357"/>
                                  <a:pt x="1999" y="1412"/>
                                </a:cubicBezTo>
                                <a:close/>
                                <a:moveTo>
                                  <a:pt x="1974" y="1413"/>
                                </a:moveTo>
                                <a:cubicBezTo>
                                  <a:pt x="1974" y="1366"/>
                                  <a:pt x="1950" y="1322"/>
                                  <a:pt x="1903" y="1322"/>
                                </a:cubicBezTo>
                                <a:cubicBezTo>
                                  <a:pt x="1855" y="1322"/>
                                  <a:pt x="1832" y="1366"/>
                                  <a:pt x="1832" y="1413"/>
                                </a:cubicBezTo>
                                <a:cubicBezTo>
                                  <a:pt x="1832" y="1460"/>
                                  <a:pt x="1855" y="1505"/>
                                  <a:pt x="1903" y="1505"/>
                                </a:cubicBezTo>
                                <a:cubicBezTo>
                                  <a:pt x="1951" y="1505"/>
                                  <a:pt x="1974" y="1461"/>
                                  <a:pt x="1974" y="1413"/>
                                </a:cubicBezTo>
                                <a:close/>
                                <a:moveTo>
                                  <a:pt x="2455" y="1401"/>
                                </a:moveTo>
                                <a:cubicBezTo>
                                  <a:pt x="2431" y="1391"/>
                                  <a:pt x="2406" y="1382"/>
                                  <a:pt x="2406" y="1357"/>
                                </a:cubicBezTo>
                                <a:cubicBezTo>
                                  <a:pt x="2406" y="1336"/>
                                  <a:pt x="2422" y="1322"/>
                                  <a:pt x="2451" y="1322"/>
                                </a:cubicBezTo>
                                <a:cubicBezTo>
                                  <a:pt x="2467" y="1322"/>
                                  <a:pt x="2482" y="1325"/>
                                  <a:pt x="2492" y="1330"/>
                                </a:cubicBezTo>
                                <a:cubicBezTo>
                                  <a:pt x="2492" y="1344"/>
                                  <a:pt x="2494" y="1363"/>
                                  <a:pt x="2495" y="1369"/>
                                </a:cubicBezTo>
                                <a:cubicBezTo>
                                  <a:pt x="2513" y="1369"/>
                                  <a:pt x="2513" y="1369"/>
                                  <a:pt x="2513" y="1369"/>
                                </a:cubicBezTo>
                                <a:cubicBezTo>
                                  <a:pt x="2513" y="1319"/>
                                  <a:pt x="2513" y="1319"/>
                                  <a:pt x="2513" y="1319"/>
                                </a:cubicBezTo>
                                <a:cubicBezTo>
                                  <a:pt x="2504" y="1312"/>
                                  <a:pt x="2481" y="1303"/>
                                  <a:pt x="2452" y="1303"/>
                                </a:cubicBezTo>
                                <a:cubicBezTo>
                                  <a:pt x="2411" y="1303"/>
                                  <a:pt x="2384" y="1324"/>
                                  <a:pt x="2384" y="1358"/>
                                </a:cubicBezTo>
                                <a:cubicBezTo>
                                  <a:pt x="2384" y="1395"/>
                                  <a:pt x="2414" y="1409"/>
                                  <a:pt x="2444" y="1421"/>
                                </a:cubicBezTo>
                                <a:cubicBezTo>
                                  <a:pt x="2470" y="1432"/>
                                  <a:pt x="2496" y="1442"/>
                                  <a:pt x="2496" y="1468"/>
                                </a:cubicBezTo>
                                <a:cubicBezTo>
                                  <a:pt x="2496" y="1490"/>
                                  <a:pt x="2473" y="1505"/>
                                  <a:pt x="2445" y="1505"/>
                                </a:cubicBezTo>
                                <a:cubicBezTo>
                                  <a:pt x="2428" y="1505"/>
                                  <a:pt x="2410" y="1501"/>
                                  <a:pt x="2399" y="1496"/>
                                </a:cubicBezTo>
                                <a:cubicBezTo>
                                  <a:pt x="2398" y="1482"/>
                                  <a:pt x="2397" y="1463"/>
                                  <a:pt x="2396" y="1457"/>
                                </a:cubicBezTo>
                                <a:cubicBezTo>
                                  <a:pt x="2378" y="1457"/>
                                  <a:pt x="2378" y="1457"/>
                                  <a:pt x="2378" y="1457"/>
                                </a:cubicBezTo>
                                <a:cubicBezTo>
                                  <a:pt x="2378" y="1507"/>
                                  <a:pt x="2378" y="1507"/>
                                  <a:pt x="2378" y="1507"/>
                                </a:cubicBezTo>
                                <a:cubicBezTo>
                                  <a:pt x="2391" y="1517"/>
                                  <a:pt x="2417" y="1523"/>
                                  <a:pt x="2445" y="1523"/>
                                </a:cubicBezTo>
                                <a:cubicBezTo>
                                  <a:pt x="2488" y="1523"/>
                                  <a:pt x="2519" y="1501"/>
                                  <a:pt x="2519" y="1465"/>
                                </a:cubicBezTo>
                                <a:cubicBezTo>
                                  <a:pt x="2519" y="1428"/>
                                  <a:pt x="2486" y="1414"/>
                                  <a:pt x="2455" y="1401"/>
                                </a:cubicBezTo>
                                <a:close/>
                                <a:moveTo>
                                  <a:pt x="4666" y="1246"/>
                                </a:moveTo>
                                <a:cubicBezTo>
                                  <a:pt x="4666" y="1257"/>
                                  <a:pt x="4674" y="1265"/>
                                  <a:pt x="4684" y="1265"/>
                                </a:cubicBezTo>
                                <a:cubicBezTo>
                                  <a:pt x="4693" y="1265"/>
                                  <a:pt x="4701" y="1257"/>
                                  <a:pt x="4701" y="1246"/>
                                </a:cubicBezTo>
                                <a:cubicBezTo>
                                  <a:pt x="4701" y="1236"/>
                                  <a:pt x="4693" y="1228"/>
                                  <a:pt x="4684" y="1228"/>
                                </a:cubicBezTo>
                                <a:cubicBezTo>
                                  <a:pt x="4674" y="1228"/>
                                  <a:pt x="4666" y="1236"/>
                                  <a:pt x="4666" y="1246"/>
                                </a:cubicBezTo>
                                <a:close/>
                                <a:moveTo>
                                  <a:pt x="2307" y="1337"/>
                                </a:moveTo>
                                <a:cubicBezTo>
                                  <a:pt x="2309" y="1306"/>
                                  <a:pt x="2309" y="1306"/>
                                  <a:pt x="2309" y="1306"/>
                                </a:cubicBezTo>
                                <a:cubicBezTo>
                                  <a:pt x="2283" y="1306"/>
                                  <a:pt x="2258" y="1307"/>
                                  <a:pt x="2248" y="1309"/>
                                </a:cubicBezTo>
                                <a:cubicBezTo>
                                  <a:pt x="2248" y="1325"/>
                                  <a:pt x="2248" y="1325"/>
                                  <a:pt x="2248" y="1325"/>
                                </a:cubicBezTo>
                                <a:cubicBezTo>
                                  <a:pt x="2256" y="1325"/>
                                  <a:pt x="2271" y="1325"/>
                                  <a:pt x="2285" y="1326"/>
                                </a:cubicBezTo>
                                <a:cubicBezTo>
                                  <a:pt x="2285" y="1500"/>
                                  <a:pt x="2285" y="1500"/>
                                  <a:pt x="2285" y="1500"/>
                                </a:cubicBezTo>
                                <a:cubicBezTo>
                                  <a:pt x="2271" y="1500"/>
                                  <a:pt x="2255" y="1501"/>
                                  <a:pt x="2248" y="1502"/>
                                </a:cubicBezTo>
                                <a:cubicBezTo>
                                  <a:pt x="2248" y="1518"/>
                                  <a:pt x="2248" y="1518"/>
                                  <a:pt x="2248" y="1518"/>
                                </a:cubicBezTo>
                                <a:cubicBezTo>
                                  <a:pt x="2344" y="1518"/>
                                  <a:pt x="2344" y="1518"/>
                                  <a:pt x="2344" y="1518"/>
                                </a:cubicBezTo>
                                <a:cubicBezTo>
                                  <a:pt x="2344" y="1502"/>
                                  <a:pt x="2344" y="1502"/>
                                  <a:pt x="2344" y="1502"/>
                                </a:cubicBezTo>
                                <a:cubicBezTo>
                                  <a:pt x="2337" y="1501"/>
                                  <a:pt x="2321" y="1500"/>
                                  <a:pt x="2307" y="1500"/>
                                </a:cubicBezTo>
                                <a:lnTo>
                                  <a:pt x="2307" y="1337"/>
                                </a:lnTo>
                                <a:close/>
                                <a:moveTo>
                                  <a:pt x="1008" y="1482"/>
                                </a:moveTo>
                                <a:cubicBezTo>
                                  <a:pt x="997" y="1482"/>
                                  <a:pt x="988" y="1490"/>
                                  <a:pt x="988" y="1501"/>
                                </a:cubicBezTo>
                                <a:cubicBezTo>
                                  <a:pt x="988" y="1513"/>
                                  <a:pt x="997" y="1522"/>
                                  <a:pt x="1008" y="1522"/>
                                </a:cubicBezTo>
                                <a:cubicBezTo>
                                  <a:pt x="1019" y="1522"/>
                                  <a:pt x="1027" y="1513"/>
                                  <a:pt x="1027" y="1501"/>
                                </a:cubicBezTo>
                                <a:cubicBezTo>
                                  <a:pt x="1027" y="1490"/>
                                  <a:pt x="1019" y="1482"/>
                                  <a:pt x="1008" y="1482"/>
                                </a:cubicBezTo>
                                <a:close/>
                                <a:moveTo>
                                  <a:pt x="577" y="1324"/>
                                </a:moveTo>
                                <a:cubicBezTo>
                                  <a:pt x="583" y="1325"/>
                                  <a:pt x="597" y="1326"/>
                                  <a:pt x="609" y="1327"/>
                                </a:cubicBezTo>
                                <a:cubicBezTo>
                                  <a:pt x="568" y="1461"/>
                                  <a:pt x="568" y="1461"/>
                                  <a:pt x="568" y="1461"/>
                                </a:cubicBezTo>
                                <a:cubicBezTo>
                                  <a:pt x="566" y="1466"/>
                                  <a:pt x="562" y="1483"/>
                                  <a:pt x="561" y="1487"/>
                                </a:cubicBezTo>
                                <a:cubicBezTo>
                                  <a:pt x="561" y="1487"/>
                                  <a:pt x="561" y="1487"/>
                                  <a:pt x="561" y="1487"/>
                                </a:cubicBezTo>
                                <a:cubicBezTo>
                                  <a:pt x="561" y="1484"/>
                                  <a:pt x="555" y="1466"/>
                                  <a:pt x="554" y="1461"/>
                                </a:cubicBezTo>
                                <a:cubicBezTo>
                                  <a:pt x="506" y="1308"/>
                                  <a:pt x="506" y="1308"/>
                                  <a:pt x="506" y="1308"/>
                                </a:cubicBezTo>
                                <a:cubicBezTo>
                                  <a:pt x="485" y="1308"/>
                                  <a:pt x="485" y="1308"/>
                                  <a:pt x="485" y="1308"/>
                                </a:cubicBezTo>
                                <a:cubicBezTo>
                                  <a:pt x="437" y="1461"/>
                                  <a:pt x="437" y="1461"/>
                                  <a:pt x="437" y="1461"/>
                                </a:cubicBezTo>
                                <a:cubicBezTo>
                                  <a:pt x="435" y="1469"/>
                                  <a:pt x="432" y="1482"/>
                                  <a:pt x="431" y="1487"/>
                                </a:cubicBezTo>
                                <a:cubicBezTo>
                                  <a:pt x="430" y="1487"/>
                                  <a:pt x="430" y="1487"/>
                                  <a:pt x="430" y="1487"/>
                                </a:cubicBezTo>
                                <a:cubicBezTo>
                                  <a:pt x="429" y="1482"/>
                                  <a:pt x="426" y="1468"/>
                                  <a:pt x="423" y="1461"/>
                                </a:cubicBezTo>
                                <a:cubicBezTo>
                                  <a:pt x="383" y="1327"/>
                                  <a:pt x="383" y="1327"/>
                                  <a:pt x="383" y="1327"/>
                                </a:cubicBezTo>
                                <a:cubicBezTo>
                                  <a:pt x="394" y="1326"/>
                                  <a:pt x="408" y="1325"/>
                                  <a:pt x="414" y="1324"/>
                                </a:cubicBezTo>
                                <a:cubicBezTo>
                                  <a:pt x="414" y="1308"/>
                                  <a:pt x="414" y="1308"/>
                                  <a:pt x="414" y="1308"/>
                                </a:cubicBezTo>
                                <a:cubicBezTo>
                                  <a:pt x="333" y="1308"/>
                                  <a:pt x="333" y="1308"/>
                                  <a:pt x="333" y="1308"/>
                                </a:cubicBezTo>
                                <a:cubicBezTo>
                                  <a:pt x="333" y="1324"/>
                                  <a:pt x="333" y="1324"/>
                                  <a:pt x="333" y="1324"/>
                                </a:cubicBezTo>
                                <a:cubicBezTo>
                                  <a:pt x="338" y="1325"/>
                                  <a:pt x="350" y="1326"/>
                                  <a:pt x="360" y="1327"/>
                                </a:cubicBezTo>
                                <a:cubicBezTo>
                                  <a:pt x="418" y="1518"/>
                                  <a:pt x="418" y="1518"/>
                                  <a:pt x="418" y="1518"/>
                                </a:cubicBezTo>
                                <a:cubicBezTo>
                                  <a:pt x="437" y="1518"/>
                                  <a:pt x="437" y="1518"/>
                                  <a:pt x="437" y="1518"/>
                                </a:cubicBezTo>
                                <a:cubicBezTo>
                                  <a:pt x="489" y="1358"/>
                                  <a:pt x="489" y="1358"/>
                                  <a:pt x="489" y="1358"/>
                                </a:cubicBezTo>
                                <a:cubicBezTo>
                                  <a:pt x="491" y="1353"/>
                                  <a:pt x="494" y="1341"/>
                                  <a:pt x="494" y="1338"/>
                                </a:cubicBezTo>
                                <a:cubicBezTo>
                                  <a:pt x="495" y="1338"/>
                                  <a:pt x="495" y="1338"/>
                                  <a:pt x="495" y="1338"/>
                                </a:cubicBezTo>
                                <a:cubicBezTo>
                                  <a:pt x="495" y="1341"/>
                                  <a:pt x="499" y="1354"/>
                                  <a:pt x="500" y="1358"/>
                                </a:cubicBezTo>
                                <a:cubicBezTo>
                                  <a:pt x="551" y="1518"/>
                                  <a:pt x="551" y="1518"/>
                                  <a:pt x="551" y="1518"/>
                                </a:cubicBezTo>
                                <a:cubicBezTo>
                                  <a:pt x="569" y="1518"/>
                                  <a:pt x="569" y="1518"/>
                                  <a:pt x="569" y="1518"/>
                                </a:cubicBezTo>
                                <a:cubicBezTo>
                                  <a:pt x="629" y="1327"/>
                                  <a:pt x="629" y="1327"/>
                                  <a:pt x="629" y="1327"/>
                                </a:cubicBezTo>
                                <a:cubicBezTo>
                                  <a:pt x="639" y="1326"/>
                                  <a:pt x="651" y="1325"/>
                                  <a:pt x="657" y="1324"/>
                                </a:cubicBezTo>
                                <a:cubicBezTo>
                                  <a:pt x="657" y="1308"/>
                                  <a:pt x="657" y="1308"/>
                                  <a:pt x="657" y="1308"/>
                                </a:cubicBezTo>
                                <a:cubicBezTo>
                                  <a:pt x="577" y="1308"/>
                                  <a:pt x="577" y="1308"/>
                                  <a:pt x="577" y="1308"/>
                                </a:cubicBezTo>
                                <a:lnTo>
                                  <a:pt x="577" y="1324"/>
                                </a:lnTo>
                                <a:close/>
                                <a:moveTo>
                                  <a:pt x="244" y="1324"/>
                                </a:moveTo>
                                <a:cubicBezTo>
                                  <a:pt x="250" y="1325"/>
                                  <a:pt x="264" y="1326"/>
                                  <a:pt x="276" y="1327"/>
                                </a:cubicBezTo>
                                <a:cubicBezTo>
                                  <a:pt x="235" y="1461"/>
                                  <a:pt x="235" y="1461"/>
                                  <a:pt x="235" y="1461"/>
                                </a:cubicBezTo>
                                <a:cubicBezTo>
                                  <a:pt x="233" y="1466"/>
                                  <a:pt x="229" y="1483"/>
                                  <a:pt x="228" y="1487"/>
                                </a:cubicBezTo>
                                <a:cubicBezTo>
                                  <a:pt x="228" y="1487"/>
                                  <a:pt x="228" y="1487"/>
                                  <a:pt x="228" y="1487"/>
                                </a:cubicBezTo>
                                <a:cubicBezTo>
                                  <a:pt x="228" y="1484"/>
                                  <a:pt x="222" y="1466"/>
                                  <a:pt x="221" y="1461"/>
                                </a:cubicBezTo>
                                <a:cubicBezTo>
                                  <a:pt x="173" y="1308"/>
                                  <a:pt x="173" y="1308"/>
                                  <a:pt x="173" y="1308"/>
                                </a:cubicBezTo>
                                <a:cubicBezTo>
                                  <a:pt x="152" y="1308"/>
                                  <a:pt x="152" y="1308"/>
                                  <a:pt x="152" y="1308"/>
                                </a:cubicBezTo>
                                <a:cubicBezTo>
                                  <a:pt x="104" y="1461"/>
                                  <a:pt x="104" y="1461"/>
                                  <a:pt x="104" y="1461"/>
                                </a:cubicBezTo>
                                <a:cubicBezTo>
                                  <a:pt x="102" y="1469"/>
                                  <a:pt x="99" y="1482"/>
                                  <a:pt x="98" y="1487"/>
                                </a:cubicBezTo>
                                <a:cubicBezTo>
                                  <a:pt x="97" y="1487"/>
                                  <a:pt x="97" y="1487"/>
                                  <a:pt x="97" y="1487"/>
                                </a:cubicBezTo>
                                <a:cubicBezTo>
                                  <a:pt x="96" y="1482"/>
                                  <a:pt x="92" y="1468"/>
                                  <a:pt x="90" y="1461"/>
                                </a:cubicBezTo>
                                <a:cubicBezTo>
                                  <a:pt x="50" y="1327"/>
                                  <a:pt x="50" y="1327"/>
                                  <a:pt x="50" y="1327"/>
                                </a:cubicBezTo>
                                <a:cubicBezTo>
                                  <a:pt x="61" y="1326"/>
                                  <a:pt x="75" y="1325"/>
                                  <a:pt x="81" y="1324"/>
                                </a:cubicBezTo>
                                <a:cubicBezTo>
                                  <a:pt x="81" y="1308"/>
                                  <a:pt x="81" y="1308"/>
                                  <a:pt x="81" y="1308"/>
                                </a:cubicBezTo>
                                <a:cubicBezTo>
                                  <a:pt x="0" y="1308"/>
                                  <a:pt x="0" y="1308"/>
                                  <a:pt x="0" y="1308"/>
                                </a:cubicBezTo>
                                <a:cubicBezTo>
                                  <a:pt x="0" y="1324"/>
                                  <a:pt x="0" y="1324"/>
                                  <a:pt x="0" y="1324"/>
                                </a:cubicBezTo>
                                <a:cubicBezTo>
                                  <a:pt x="5" y="1325"/>
                                  <a:pt x="17" y="1326"/>
                                  <a:pt x="26" y="1327"/>
                                </a:cubicBezTo>
                                <a:cubicBezTo>
                                  <a:pt x="85" y="1518"/>
                                  <a:pt x="85" y="1518"/>
                                  <a:pt x="85" y="1518"/>
                                </a:cubicBezTo>
                                <a:cubicBezTo>
                                  <a:pt x="104" y="1518"/>
                                  <a:pt x="104" y="1518"/>
                                  <a:pt x="104" y="1518"/>
                                </a:cubicBezTo>
                                <a:cubicBezTo>
                                  <a:pt x="156" y="1358"/>
                                  <a:pt x="156" y="1358"/>
                                  <a:pt x="156" y="1358"/>
                                </a:cubicBezTo>
                                <a:cubicBezTo>
                                  <a:pt x="158" y="1353"/>
                                  <a:pt x="161" y="1341"/>
                                  <a:pt x="161" y="1338"/>
                                </a:cubicBezTo>
                                <a:cubicBezTo>
                                  <a:pt x="162" y="1338"/>
                                  <a:pt x="162" y="1338"/>
                                  <a:pt x="162" y="1338"/>
                                </a:cubicBezTo>
                                <a:cubicBezTo>
                                  <a:pt x="162" y="1341"/>
                                  <a:pt x="166" y="1354"/>
                                  <a:pt x="167" y="1358"/>
                                </a:cubicBezTo>
                                <a:cubicBezTo>
                                  <a:pt x="218" y="1518"/>
                                  <a:pt x="218" y="1518"/>
                                  <a:pt x="218" y="1518"/>
                                </a:cubicBezTo>
                                <a:cubicBezTo>
                                  <a:pt x="236" y="1518"/>
                                  <a:pt x="236" y="1518"/>
                                  <a:pt x="236" y="1518"/>
                                </a:cubicBezTo>
                                <a:cubicBezTo>
                                  <a:pt x="296" y="1327"/>
                                  <a:pt x="296" y="1327"/>
                                  <a:pt x="296" y="1327"/>
                                </a:cubicBezTo>
                                <a:cubicBezTo>
                                  <a:pt x="306" y="1326"/>
                                  <a:pt x="318" y="1325"/>
                                  <a:pt x="323" y="1324"/>
                                </a:cubicBezTo>
                                <a:cubicBezTo>
                                  <a:pt x="323" y="1308"/>
                                  <a:pt x="323" y="1308"/>
                                  <a:pt x="323" y="1308"/>
                                </a:cubicBezTo>
                                <a:cubicBezTo>
                                  <a:pt x="244" y="1308"/>
                                  <a:pt x="244" y="1308"/>
                                  <a:pt x="244" y="1308"/>
                                </a:cubicBezTo>
                                <a:lnTo>
                                  <a:pt x="244" y="1324"/>
                                </a:lnTo>
                                <a:close/>
                                <a:moveTo>
                                  <a:pt x="990" y="1308"/>
                                </a:moveTo>
                                <a:cubicBezTo>
                                  <a:pt x="910" y="1308"/>
                                  <a:pt x="910" y="1308"/>
                                  <a:pt x="910" y="1308"/>
                                </a:cubicBezTo>
                                <a:cubicBezTo>
                                  <a:pt x="910" y="1324"/>
                                  <a:pt x="910" y="1324"/>
                                  <a:pt x="910" y="1324"/>
                                </a:cubicBezTo>
                                <a:cubicBezTo>
                                  <a:pt x="916" y="1325"/>
                                  <a:pt x="930" y="1326"/>
                                  <a:pt x="942" y="1327"/>
                                </a:cubicBezTo>
                                <a:cubicBezTo>
                                  <a:pt x="901" y="1461"/>
                                  <a:pt x="901" y="1461"/>
                                  <a:pt x="901" y="1461"/>
                                </a:cubicBezTo>
                                <a:cubicBezTo>
                                  <a:pt x="899" y="1466"/>
                                  <a:pt x="895" y="1483"/>
                                  <a:pt x="895" y="1487"/>
                                </a:cubicBezTo>
                                <a:cubicBezTo>
                                  <a:pt x="894" y="1487"/>
                                  <a:pt x="894" y="1487"/>
                                  <a:pt x="894" y="1487"/>
                                </a:cubicBezTo>
                                <a:cubicBezTo>
                                  <a:pt x="894" y="1484"/>
                                  <a:pt x="888" y="1466"/>
                                  <a:pt x="887" y="1461"/>
                                </a:cubicBezTo>
                                <a:cubicBezTo>
                                  <a:pt x="839" y="1308"/>
                                  <a:pt x="839" y="1308"/>
                                  <a:pt x="839" y="1308"/>
                                </a:cubicBezTo>
                                <a:cubicBezTo>
                                  <a:pt x="818" y="1308"/>
                                  <a:pt x="818" y="1308"/>
                                  <a:pt x="818" y="1308"/>
                                </a:cubicBezTo>
                                <a:cubicBezTo>
                                  <a:pt x="770" y="1461"/>
                                  <a:pt x="770" y="1461"/>
                                  <a:pt x="770" y="1461"/>
                                </a:cubicBezTo>
                                <a:cubicBezTo>
                                  <a:pt x="768" y="1469"/>
                                  <a:pt x="765" y="1482"/>
                                  <a:pt x="764" y="1487"/>
                                </a:cubicBezTo>
                                <a:cubicBezTo>
                                  <a:pt x="763" y="1487"/>
                                  <a:pt x="763" y="1487"/>
                                  <a:pt x="763" y="1487"/>
                                </a:cubicBezTo>
                                <a:cubicBezTo>
                                  <a:pt x="762" y="1482"/>
                                  <a:pt x="759" y="1468"/>
                                  <a:pt x="756" y="1461"/>
                                </a:cubicBezTo>
                                <a:cubicBezTo>
                                  <a:pt x="716" y="1327"/>
                                  <a:pt x="716" y="1327"/>
                                  <a:pt x="716" y="1327"/>
                                </a:cubicBezTo>
                                <a:cubicBezTo>
                                  <a:pt x="727" y="1326"/>
                                  <a:pt x="741" y="1325"/>
                                  <a:pt x="747" y="1324"/>
                                </a:cubicBezTo>
                                <a:cubicBezTo>
                                  <a:pt x="747" y="1308"/>
                                  <a:pt x="747" y="1308"/>
                                  <a:pt x="747" y="1308"/>
                                </a:cubicBezTo>
                                <a:cubicBezTo>
                                  <a:pt x="666" y="1308"/>
                                  <a:pt x="666" y="1308"/>
                                  <a:pt x="666" y="1308"/>
                                </a:cubicBezTo>
                                <a:cubicBezTo>
                                  <a:pt x="666" y="1324"/>
                                  <a:pt x="666" y="1324"/>
                                  <a:pt x="666" y="1324"/>
                                </a:cubicBezTo>
                                <a:cubicBezTo>
                                  <a:pt x="671" y="1325"/>
                                  <a:pt x="683" y="1326"/>
                                  <a:pt x="693" y="1327"/>
                                </a:cubicBezTo>
                                <a:cubicBezTo>
                                  <a:pt x="752" y="1518"/>
                                  <a:pt x="752" y="1518"/>
                                  <a:pt x="752" y="1518"/>
                                </a:cubicBezTo>
                                <a:cubicBezTo>
                                  <a:pt x="770" y="1518"/>
                                  <a:pt x="770" y="1518"/>
                                  <a:pt x="770" y="1518"/>
                                </a:cubicBezTo>
                                <a:cubicBezTo>
                                  <a:pt x="822" y="1358"/>
                                  <a:pt x="822" y="1358"/>
                                  <a:pt x="822" y="1358"/>
                                </a:cubicBezTo>
                                <a:cubicBezTo>
                                  <a:pt x="824" y="1353"/>
                                  <a:pt x="827" y="1341"/>
                                  <a:pt x="827" y="1338"/>
                                </a:cubicBezTo>
                                <a:cubicBezTo>
                                  <a:pt x="828" y="1338"/>
                                  <a:pt x="828" y="1338"/>
                                  <a:pt x="828" y="1338"/>
                                </a:cubicBezTo>
                                <a:cubicBezTo>
                                  <a:pt x="829" y="1341"/>
                                  <a:pt x="832" y="1354"/>
                                  <a:pt x="833" y="1358"/>
                                </a:cubicBezTo>
                                <a:cubicBezTo>
                                  <a:pt x="884" y="1518"/>
                                  <a:pt x="884" y="1518"/>
                                  <a:pt x="884" y="1518"/>
                                </a:cubicBezTo>
                                <a:cubicBezTo>
                                  <a:pt x="902" y="1518"/>
                                  <a:pt x="902" y="1518"/>
                                  <a:pt x="902" y="1518"/>
                                </a:cubicBezTo>
                                <a:cubicBezTo>
                                  <a:pt x="962" y="1327"/>
                                  <a:pt x="962" y="1327"/>
                                  <a:pt x="962" y="1327"/>
                                </a:cubicBezTo>
                                <a:cubicBezTo>
                                  <a:pt x="972" y="1326"/>
                                  <a:pt x="984" y="1325"/>
                                  <a:pt x="990" y="1324"/>
                                </a:cubicBezTo>
                                <a:lnTo>
                                  <a:pt x="990" y="1308"/>
                                </a:lnTo>
                                <a:close/>
                                <a:moveTo>
                                  <a:pt x="1662" y="1412"/>
                                </a:moveTo>
                                <a:cubicBezTo>
                                  <a:pt x="1662" y="1465"/>
                                  <a:pt x="1632" y="1523"/>
                                  <a:pt x="1566" y="1523"/>
                                </a:cubicBezTo>
                                <a:cubicBezTo>
                                  <a:pt x="1500" y="1523"/>
                                  <a:pt x="1472" y="1469"/>
                                  <a:pt x="1472" y="1414"/>
                                </a:cubicBezTo>
                                <a:cubicBezTo>
                                  <a:pt x="1472" y="1362"/>
                                  <a:pt x="1501" y="1303"/>
                                  <a:pt x="1566" y="1303"/>
                                </a:cubicBezTo>
                                <a:cubicBezTo>
                                  <a:pt x="1632" y="1303"/>
                                  <a:pt x="1662" y="1357"/>
                                  <a:pt x="1662" y="1412"/>
                                </a:cubicBezTo>
                                <a:close/>
                                <a:moveTo>
                                  <a:pt x="1638" y="1413"/>
                                </a:moveTo>
                                <a:cubicBezTo>
                                  <a:pt x="1638" y="1366"/>
                                  <a:pt x="1614" y="1322"/>
                                  <a:pt x="1566" y="1322"/>
                                </a:cubicBezTo>
                                <a:cubicBezTo>
                                  <a:pt x="1518" y="1322"/>
                                  <a:pt x="1496" y="1366"/>
                                  <a:pt x="1496" y="1413"/>
                                </a:cubicBezTo>
                                <a:cubicBezTo>
                                  <a:pt x="1496" y="1460"/>
                                  <a:pt x="1519" y="1505"/>
                                  <a:pt x="1566" y="1505"/>
                                </a:cubicBezTo>
                                <a:cubicBezTo>
                                  <a:pt x="1614" y="1505"/>
                                  <a:pt x="1638" y="1461"/>
                                  <a:pt x="1638" y="1413"/>
                                </a:cubicBezTo>
                                <a:close/>
                                <a:moveTo>
                                  <a:pt x="1746" y="1232"/>
                                </a:moveTo>
                                <a:cubicBezTo>
                                  <a:pt x="1748" y="1200"/>
                                  <a:pt x="1748" y="1200"/>
                                  <a:pt x="1748" y="1200"/>
                                </a:cubicBezTo>
                                <a:cubicBezTo>
                                  <a:pt x="1721" y="1200"/>
                                  <a:pt x="1697" y="1202"/>
                                  <a:pt x="1687" y="1204"/>
                                </a:cubicBezTo>
                                <a:cubicBezTo>
                                  <a:pt x="1687" y="1219"/>
                                  <a:pt x="1687" y="1219"/>
                                  <a:pt x="1687" y="1219"/>
                                </a:cubicBezTo>
                                <a:cubicBezTo>
                                  <a:pt x="1695" y="1219"/>
                                  <a:pt x="1710" y="1220"/>
                                  <a:pt x="1724" y="1221"/>
                                </a:cubicBezTo>
                                <a:cubicBezTo>
                                  <a:pt x="1724" y="1500"/>
                                  <a:pt x="1724" y="1500"/>
                                  <a:pt x="1724" y="1500"/>
                                </a:cubicBezTo>
                                <a:cubicBezTo>
                                  <a:pt x="1710" y="1500"/>
                                  <a:pt x="1694" y="1501"/>
                                  <a:pt x="1687" y="1502"/>
                                </a:cubicBezTo>
                                <a:cubicBezTo>
                                  <a:pt x="1687" y="1518"/>
                                  <a:pt x="1687" y="1518"/>
                                  <a:pt x="1687" y="1518"/>
                                </a:cubicBezTo>
                                <a:cubicBezTo>
                                  <a:pt x="1782" y="1518"/>
                                  <a:pt x="1782" y="1518"/>
                                  <a:pt x="1782" y="1518"/>
                                </a:cubicBezTo>
                                <a:cubicBezTo>
                                  <a:pt x="1782" y="1502"/>
                                  <a:pt x="1782" y="1502"/>
                                  <a:pt x="1782" y="1502"/>
                                </a:cubicBezTo>
                                <a:cubicBezTo>
                                  <a:pt x="1775" y="1501"/>
                                  <a:pt x="1759" y="1500"/>
                                  <a:pt x="1746" y="1500"/>
                                </a:cubicBezTo>
                                <a:lnTo>
                                  <a:pt x="1746" y="1232"/>
                                </a:lnTo>
                                <a:close/>
                                <a:moveTo>
                                  <a:pt x="1374" y="1504"/>
                                </a:moveTo>
                                <a:cubicBezTo>
                                  <a:pt x="1327" y="1504"/>
                                  <a:pt x="1303" y="1460"/>
                                  <a:pt x="1303" y="1413"/>
                                </a:cubicBezTo>
                                <a:cubicBezTo>
                                  <a:pt x="1303" y="1364"/>
                                  <a:pt x="1326" y="1322"/>
                                  <a:pt x="1373" y="1322"/>
                                </a:cubicBezTo>
                                <a:cubicBezTo>
                                  <a:pt x="1389" y="1322"/>
                                  <a:pt x="1403" y="1325"/>
                                  <a:pt x="1414" y="1332"/>
                                </a:cubicBezTo>
                                <a:cubicBezTo>
                                  <a:pt x="1414" y="1346"/>
                                  <a:pt x="1416" y="1367"/>
                                  <a:pt x="1417" y="1373"/>
                                </a:cubicBezTo>
                                <a:cubicBezTo>
                                  <a:pt x="1434" y="1373"/>
                                  <a:pt x="1434" y="1373"/>
                                  <a:pt x="1434" y="1373"/>
                                </a:cubicBezTo>
                                <a:cubicBezTo>
                                  <a:pt x="1434" y="1322"/>
                                  <a:pt x="1434" y="1322"/>
                                  <a:pt x="1434" y="1322"/>
                                </a:cubicBezTo>
                                <a:cubicBezTo>
                                  <a:pt x="1423" y="1312"/>
                                  <a:pt x="1402" y="1303"/>
                                  <a:pt x="1374" y="1303"/>
                                </a:cubicBezTo>
                                <a:cubicBezTo>
                                  <a:pt x="1318" y="1303"/>
                                  <a:pt x="1279" y="1349"/>
                                  <a:pt x="1279" y="1416"/>
                                </a:cubicBezTo>
                                <a:cubicBezTo>
                                  <a:pt x="1279" y="1472"/>
                                  <a:pt x="1311" y="1523"/>
                                  <a:pt x="1371" y="1523"/>
                                </a:cubicBezTo>
                                <a:cubicBezTo>
                                  <a:pt x="1402" y="1523"/>
                                  <a:pt x="1427" y="1512"/>
                                  <a:pt x="1439" y="1501"/>
                                </a:cubicBezTo>
                                <a:cubicBezTo>
                                  <a:pt x="1429" y="1485"/>
                                  <a:pt x="1429" y="1485"/>
                                  <a:pt x="1429" y="1485"/>
                                </a:cubicBezTo>
                                <a:cubicBezTo>
                                  <a:pt x="1419" y="1493"/>
                                  <a:pt x="1398" y="1504"/>
                                  <a:pt x="1374" y="1504"/>
                                </a:cubicBezTo>
                                <a:close/>
                                <a:moveTo>
                                  <a:pt x="1241" y="1391"/>
                                </a:moveTo>
                                <a:cubicBezTo>
                                  <a:pt x="1241" y="1394"/>
                                  <a:pt x="1240" y="1402"/>
                                  <a:pt x="1240" y="1406"/>
                                </a:cubicBezTo>
                                <a:cubicBezTo>
                                  <a:pt x="1094" y="1406"/>
                                  <a:pt x="1094" y="1406"/>
                                  <a:pt x="1094" y="1406"/>
                                </a:cubicBezTo>
                                <a:cubicBezTo>
                                  <a:pt x="1094" y="1411"/>
                                  <a:pt x="1094" y="1411"/>
                                  <a:pt x="1094" y="1411"/>
                                </a:cubicBezTo>
                                <a:cubicBezTo>
                                  <a:pt x="1094" y="1465"/>
                                  <a:pt x="1120" y="1504"/>
                                  <a:pt x="1169" y="1504"/>
                                </a:cubicBezTo>
                                <a:cubicBezTo>
                                  <a:pt x="1193" y="1504"/>
                                  <a:pt x="1215" y="1494"/>
                                  <a:pt x="1227" y="1484"/>
                                </a:cubicBezTo>
                                <a:cubicBezTo>
                                  <a:pt x="1237" y="1501"/>
                                  <a:pt x="1237" y="1501"/>
                                  <a:pt x="1237" y="1501"/>
                                </a:cubicBezTo>
                                <a:cubicBezTo>
                                  <a:pt x="1223" y="1511"/>
                                  <a:pt x="1200" y="1523"/>
                                  <a:pt x="1166" y="1523"/>
                                </a:cubicBezTo>
                                <a:cubicBezTo>
                                  <a:pt x="1102" y="1523"/>
                                  <a:pt x="1070" y="1475"/>
                                  <a:pt x="1070" y="1415"/>
                                </a:cubicBezTo>
                                <a:cubicBezTo>
                                  <a:pt x="1070" y="1350"/>
                                  <a:pt x="1107" y="1303"/>
                                  <a:pt x="1163" y="1303"/>
                                </a:cubicBezTo>
                                <a:cubicBezTo>
                                  <a:pt x="1212" y="1303"/>
                                  <a:pt x="1241" y="1339"/>
                                  <a:pt x="1241" y="1391"/>
                                </a:cubicBezTo>
                                <a:close/>
                                <a:moveTo>
                                  <a:pt x="1217" y="1388"/>
                                </a:moveTo>
                                <a:cubicBezTo>
                                  <a:pt x="1217" y="1353"/>
                                  <a:pt x="1201" y="1322"/>
                                  <a:pt x="1161" y="1322"/>
                                </a:cubicBezTo>
                                <a:cubicBezTo>
                                  <a:pt x="1125" y="1322"/>
                                  <a:pt x="1100" y="1351"/>
                                  <a:pt x="1096" y="1388"/>
                                </a:cubicBezTo>
                                <a:lnTo>
                                  <a:pt x="1217" y="1388"/>
                                </a:lnTo>
                                <a:close/>
                                <a:moveTo>
                                  <a:pt x="4074" y="1347"/>
                                </a:moveTo>
                                <a:cubicBezTo>
                                  <a:pt x="4074" y="1347"/>
                                  <a:pt x="4074" y="1347"/>
                                  <a:pt x="4074" y="1347"/>
                                </a:cubicBezTo>
                                <a:cubicBezTo>
                                  <a:pt x="4076" y="1306"/>
                                  <a:pt x="4076" y="1306"/>
                                  <a:pt x="4076" y="1306"/>
                                </a:cubicBezTo>
                                <a:cubicBezTo>
                                  <a:pt x="4049" y="1306"/>
                                  <a:pt x="4025" y="1307"/>
                                  <a:pt x="4015" y="1309"/>
                                </a:cubicBezTo>
                                <a:cubicBezTo>
                                  <a:pt x="4015" y="1325"/>
                                  <a:pt x="4015" y="1325"/>
                                  <a:pt x="4015" y="1325"/>
                                </a:cubicBezTo>
                                <a:cubicBezTo>
                                  <a:pt x="4023" y="1325"/>
                                  <a:pt x="4038" y="1325"/>
                                  <a:pt x="4052" y="1326"/>
                                </a:cubicBezTo>
                                <a:cubicBezTo>
                                  <a:pt x="4052" y="1500"/>
                                  <a:pt x="4052" y="1500"/>
                                  <a:pt x="4052" y="1500"/>
                                </a:cubicBezTo>
                                <a:cubicBezTo>
                                  <a:pt x="4038" y="1500"/>
                                  <a:pt x="4022" y="1501"/>
                                  <a:pt x="4015" y="1502"/>
                                </a:cubicBezTo>
                                <a:cubicBezTo>
                                  <a:pt x="4015" y="1518"/>
                                  <a:pt x="4015" y="1518"/>
                                  <a:pt x="4015" y="1518"/>
                                </a:cubicBezTo>
                                <a:cubicBezTo>
                                  <a:pt x="4113" y="1518"/>
                                  <a:pt x="4113" y="1518"/>
                                  <a:pt x="4113" y="1518"/>
                                </a:cubicBezTo>
                                <a:cubicBezTo>
                                  <a:pt x="4113" y="1502"/>
                                  <a:pt x="4113" y="1502"/>
                                  <a:pt x="4113" y="1502"/>
                                </a:cubicBezTo>
                                <a:cubicBezTo>
                                  <a:pt x="4106" y="1501"/>
                                  <a:pt x="4087" y="1500"/>
                                  <a:pt x="4074" y="1500"/>
                                </a:cubicBezTo>
                                <a:cubicBezTo>
                                  <a:pt x="4074" y="1370"/>
                                  <a:pt x="4074" y="1370"/>
                                  <a:pt x="4074" y="1370"/>
                                </a:cubicBezTo>
                                <a:cubicBezTo>
                                  <a:pt x="4080" y="1358"/>
                                  <a:pt x="4100" y="1325"/>
                                  <a:pt x="4128" y="1325"/>
                                </a:cubicBezTo>
                                <a:cubicBezTo>
                                  <a:pt x="4137" y="1325"/>
                                  <a:pt x="4142" y="1327"/>
                                  <a:pt x="4145" y="1329"/>
                                </a:cubicBezTo>
                                <a:cubicBezTo>
                                  <a:pt x="4151" y="1307"/>
                                  <a:pt x="4151" y="1307"/>
                                  <a:pt x="4151" y="1307"/>
                                </a:cubicBezTo>
                                <a:cubicBezTo>
                                  <a:pt x="4147" y="1306"/>
                                  <a:pt x="4141" y="1303"/>
                                  <a:pt x="4131" y="1303"/>
                                </a:cubicBezTo>
                                <a:cubicBezTo>
                                  <a:pt x="4101" y="1303"/>
                                  <a:pt x="4082" y="1329"/>
                                  <a:pt x="4074" y="1347"/>
                                </a:cubicBezTo>
                                <a:close/>
                                <a:moveTo>
                                  <a:pt x="3980" y="1412"/>
                                </a:moveTo>
                                <a:cubicBezTo>
                                  <a:pt x="3980" y="1465"/>
                                  <a:pt x="3949" y="1523"/>
                                  <a:pt x="3884" y="1523"/>
                                </a:cubicBezTo>
                                <a:cubicBezTo>
                                  <a:pt x="3818" y="1523"/>
                                  <a:pt x="3790" y="1469"/>
                                  <a:pt x="3790" y="1414"/>
                                </a:cubicBezTo>
                                <a:cubicBezTo>
                                  <a:pt x="3790" y="1362"/>
                                  <a:pt x="3819" y="1303"/>
                                  <a:pt x="3884" y="1303"/>
                                </a:cubicBezTo>
                                <a:cubicBezTo>
                                  <a:pt x="3950" y="1303"/>
                                  <a:pt x="3980" y="1357"/>
                                  <a:pt x="3980" y="1412"/>
                                </a:cubicBezTo>
                                <a:close/>
                                <a:moveTo>
                                  <a:pt x="3956" y="1413"/>
                                </a:moveTo>
                                <a:cubicBezTo>
                                  <a:pt x="3956" y="1366"/>
                                  <a:pt x="3931" y="1322"/>
                                  <a:pt x="3884" y="1322"/>
                                </a:cubicBezTo>
                                <a:cubicBezTo>
                                  <a:pt x="3836" y="1322"/>
                                  <a:pt x="3813" y="1366"/>
                                  <a:pt x="3813" y="1413"/>
                                </a:cubicBezTo>
                                <a:cubicBezTo>
                                  <a:pt x="3813" y="1460"/>
                                  <a:pt x="3836" y="1505"/>
                                  <a:pt x="3884" y="1505"/>
                                </a:cubicBezTo>
                                <a:cubicBezTo>
                                  <a:pt x="3932" y="1505"/>
                                  <a:pt x="3956" y="1461"/>
                                  <a:pt x="3956" y="1413"/>
                                </a:cubicBezTo>
                                <a:close/>
                                <a:moveTo>
                                  <a:pt x="2277" y="1246"/>
                                </a:moveTo>
                                <a:cubicBezTo>
                                  <a:pt x="2277" y="1257"/>
                                  <a:pt x="2286" y="1265"/>
                                  <a:pt x="2296" y="1265"/>
                                </a:cubicBezTo>
                                <a:cubicBezTo>
                                  <a:pt x="2305" y="1265"/>
                                  <a:pt x="2313" y="1257"/>
                                  <a:pt x="2313" y="1246"/>
                                </a:cubicBezTo>
                                <a:cubicBezTo>
                                  <a:pt x="2313" y="1236"/>
                                  <a:pt x="2305" y="1228"/>
                                  <a:pt x="2296" y="1228"/>
                                </a:cubicBezTo>
                                <a:cubicBezTo>
                                  <a:pt x="2286" y="1228"/>
                                  <a:pt x="2277" y="1236"/>
                                  <a:pt x="2277" y="1246"/>
                                </a:cubicBezTo>
                                <a:close/>
                                <a:moveTo>
                                  <a:pt x="4232" y="1337"/>
                                </a:moveTo>
                                <a:cubicBezTo>
                                  <a:pt x="4234" y="1306"/>
                                  <a:pt x="4234" y="1306"/>
                                  <a:pt x="4234" y="1306"/>
                                </a:cubicBezTo>
                                <a:cubicBezTo>
                                  <a:pt x="4207" y="1306"/>
                                  <a:pt x="4183" y="1307"/>
                                  <a:pt x="4173" y="1309"/>
                                </a:cubicBezTo>
                                <a:cubicBezTo>
                                  <a:pt x="4173" y="1325"/>
                                  <a:pt x="4173" y="1325"/>
                                  <a:pt x="4173" y="1325"/>
                                </a:cubicBezTo>
                                <a:cubicBezTo>
                                  <a:pt x="4181" y="1325"/>
                                  <a:pt x="4195" y="1325"/>
                                  <a:pt x="4209" y="1326"/>
                                </a:cubicBezTo>
                                <a:cubicBezTo>
                                  <a:pt x="4209" y="1500"/>
                                  <a:pt x="4209" y="1500"/>
                                  <a:pt x="4209" y="1500"/>
                                </a:cubicBezTo>
                                <a:cubicBezTo>
                                  <a:pt x="4196" y="1500"/>
                                  <a:pt x="4180" y="1501"/>
                                  <a:pt x="4173" y="1502"/>
                                </a:cubicBezTo>
                                <a:cubicBezTo>
                                  <a:pt x="4173" y="1518"/>
                                  <a:pt x="4173" y="1518"/>
                                  <a:pt x="4173" y="1518"/>
                                </a:cubicBezTo>
                                <a:cubicBezTo>
                                  <a:pt x="4268" y="1518"/>
                                  <a:pt x="4268" y="1518"/>
                                  <a:pt x="4268" y="1518"/>
                                </a:cubicBezTo>
                                <a:cubicBezTo>
                                  <a:pt x="4268" y="1502"/>
                                  <a:pt x="4268" y="1502"/>
                                  <a:pt x="4268" y="1502"/>
                                </a:cubicBezTo>
                                <a:cubicBezTo>
                                  <a:pt x="4261" y="1501"/>
                                  <a:pt x="4245" y="1500"/>
                                  <a:pt x="4232" y="1500"/>
                                </a:cubicBezTo>
                                <a:lnTo>
                                  <a:pt x="4232" y="1337"/>
                                </a:lnTo>
                                <a:close/>
                                <a:moveTo>
                                  <a:pt x="4369" y="1504"/>
                                </a:moveTo>
                                <a:cubicBezTo>
                                  <a:pt x="4351" y="1504"/>
                                  <a:pt x="4342" y="1492"/>
                                  <a:pt x="4342" y="1470"/>
                                </a:cubicBezTo>
                                <a:cubicBezTo>
                                  <a:pt x="4342" y="1327"/>
                                  <a:pt x="4342" y="1327"/>
                                  <a:pt x="4342" y="1327"/>
                                </a:cubicBezTo>
                                <a:cubicBezTo>
                                  <a:pt x="4396" y="1327"/>
                                  <a:pt x="4396" y="1327"/>
                                  <a:pt x="4396" y="1327"/>
                                </a:cubicBezTo>
                                <a:cubicBezTo>
                                  <a:pt x="4396" y="1308"/>
                                  <a:pt x="4396" y="1308"/>
                                  <a:pt x="4396" y="1308"/>
                                </a:cubicBezTo>
                                <a:cubicBezTo>
                                  <a:pt x="4342" y="1308"/>
                                  <a:pt x="4342" y="1308"/>
                                  <a:pt x="4342" y="1308"/>
                                </a:cubicBezTo>
                                <a:cubicBezTo>
                                  <a:pt x="4342" y="1248"/>
                                  <a:pt x="4342" y="1248"/>
                                  <a:pt x="4342" y="1248"/>
                                </a:cubicBezTo>
                                <a:cubicBezTo>
                                  <a:pt x="4319" y="1248"/>
                                  <a:pt x="4319" y="1248"/>
                                  <a:pt x="4319" y="1248"/>
                                </a:cubicBezTo>
                                <a:cubicBezTo>
                                  <a:pt x="4319" y="1308"/>
                                  <a:pt x="4319" y="1308"/>
                                  <a:pt x="4319" y="1308"/>
                                </a:cubicBezTo>
                                <a:cubicBezTo>
                                  <a:pt x="4284" y="1308"/>
                                  <a:pt x="4284" y="1308"/>
                                  <a:pt x="4284" y="1308"/>
                                </a:cubicBezTo>
                                <a:cubicBezTo>
                                  <a:pt x="4284" y="1327"/>
                                  <a:pt x="4284" y="1327"/>
                                  <a:pt x="4284" y="1327"/>
                                </a:cubicBezTo>
                                <a:cubicBezTo>
                                  <a:pt x="4319" y="1327"/>
                                  <a:pt x="4319" y="1327"/>
                                  <a:pt x="4319" y="1327"/>
                                </a:cubicBezTo>
                                <a:cubicBezTo>
                                  <a:pt x="4319" y="1471"/>
                                  <a:pt x="4319" y="1471"/>
                                  <a:pt x="4319" y="1471"/>
                                </a:cubicBezTo>
                                <a:cubicBezTo>
                                  <a:pt x="4319" y="1505"/>
                                  <a:pt x="4335" y="1523"/>
                                  <a:pt x="4366" y="1523"/>
                                </a:cubicBezTo>
                                <a:cubicBezTo>
                                  <a:pt x="4385" y="1523"/>
                                  <a:pt x="4400" y="1516"/>
                                  <a:pt x="4407" y="1510"/>
                                </a:cubicBezTo>
                                <a:cubicBezTo>
                                  <a:pt x="4398" y="1494"/>
                                  <a:pt x="4398" y="1494"/>
                                  <a:pt x="4398" y="1494"/>
                                </a:cubicBezTo>
                                <a:cubicBezTo>
                                  <a:pt x="4394" y="1497"/>
                                  <a:pt x="4382" y="1504"/>
                                  <a:pt x="4369" y="1504"/>
                                </a:cubicBezTo>
                                <a:close/>
                                <a:moveTo>
                                  <a:pt x="3353" y="1501"/>
                                </a:moveTo>
                                <a:cubicBezTo>
                                  <a:pt x="3366" y="1502"/>
                                  <a:pt x="3378" y="1502"/>
                                  <a:pt x="3388" y="1502"/>
                                </a:cubicBezTo>
                                <a:cubicBezTo>
                                  <a:pt x="3388" y="1518"/>
                                  <a:pt x="3388" y="1518"/>
                                  <a:pt x="3388" y="1518"/>
                                </a:cubicBezTo>
                                <a:cubicBezTo>
                                  <a:pt x="3378" y="1520"/>
                                  <a:pt x="3357" y="1520"/>
                                  <a:pt x="3333" y="1520"/>
                                </a:cubicBezTo>
                                <a:cubicBezTo>
                                  <a:pt x="3332" y="1514"/>
                                  <a:pt x="3330" y="1503"/>
                                  <a:pt x="3330" y="1491"/>
                                </a:cubicBezTo>
                                <a:cubicBezTo>
                                  <a:pt x="3330" y="1491"/>
                                  <a:pt x="3330" y="1491"/>
                                  <a:pt x="3330" y="1491"/>
                                </a:cubicBezTo>
                                <a:cubicBezTo>
                                  <a:pt x="3316" y="1510"/>
                                  <a:pt x="3293" y="1523"/>
                                  <a:pt x="3267" y="1523"/>
                                </a:cubicBezTo>
                                <a:cubicBezTo>
                                  <a:pt x="3232" y="1523"/>
                                  <a:pt x="3208" y="1501"/>
                                  <a:pt x="3208" y="1469"/>
                                </a:cubicBezTo>
                                <a:cubicBezTo>
                                  <a:pt x="3208" y="1413"/>
                                  <a:pt x="3270" y="1398"/>
                                  <a:pt x="3319" y="1398"/>
                                </a:cubicBezTo>
                                <a:cubicBezTo>
                                  <a:pt x="3329" y="1398"/>
                                  <a:pt x="3329" y="1398"/>
                                  <a:pt x="3329" y="1398"/>
                                </a:cubicBezTo>
                                <a:cubicBezTo>
                                  <a:pt x="3329" y="1373"/>
                                  <a:pt x="3329" y="1373"/>
                                  <a:pt x="3329" y="1373"/>
                                </a:cubicBezTo>
                                <a:cubicBezTo>
                                  <a:pt x="3329" y="1338"/>
                                  <a:pt x="3314" y="1322"/>
                                  <a:pt x="3282" y="1322"/>
                                </a:cubicBezTo>
                                <a:cubicBezTo>
                                  <a:pt x="3263" y="1322"/>
                                  <a:pt x="3245" y="1329"/>
                                  <a:pt x="3227" y="1346"/>
                                </a:cubicBezTo>
                                <a:cubicBezTo>
                                  <a:pt x="3216" y="1330"/>
                                  <a:pt x="3216" y="1330"/>
                                  <a:pt x="3216" y="1330"/>
                                </a:cubicBezTo>
                                <a:cubicBezTo>
                                  <a:pt x="3234" y="1313"/>
                                  <a:pt x="3257" y="1303"/>
                                  <a:pt x="3285" y="1303"/>
                                </a:cubicBezTo>
                                <a:cubicBezTo>
                                  <a:pt x="3327" y="1303"/>
                                  <a:pt x="3351" y="1325"/>
                                  <a:pt x="3351" y="1370"/>
                                </a:cubicBezTo>
                                <a:cubicBezTo>
                                  <a:pt x="3351" y="1477"/>
                                  <a:pt x="3351" y="1477"/>
                                  <a:pt x="3351" y="1477"/>
                                </a:cubicBezTo>
                                <a:cubicBezTo>
                                  <a:pt x="3351" y="1486"/>
                                  <a:pt x="3352" y="1494"/>
                                  <a:pt x="3353" y="1501"/>
                                </a:cubicBezTo>
                                <a:close/>
                                <a:moveTo>
                                  <a:pt x="3329" y="1415"/>
                                </a:moveTo>
                                <a:cubicBezTo>
                                  <a:pt x="3319" y="1415"/>
                                  <a:pt x="3319" y="1415"/>
                                  <a:pt x="3319" y="1415"/>
                                </a:cubicBezTo>
                                <a:cubicBezTo>
                                  <a:pt x="3272" y="1415"/>
                                  <a:pt x="3232" y="1429"/>
                                  <a:pt x="3232" y="1468"/>
                                </a:cubicBezTo>
                                <a:cubicBezTo>
                                  <a:pt x="3232" y="1491"/>
                                  <a:pt x="3251" y="1503"/>
                                  <a:pt x="3270" y="1503"/>
                                </a:cubicBezTo>
                                <a:cubicBezTo>
                                  <a:pt x="3294" y="1503"/>
                                  <a:pt x="3314" y="1493"/>
                                  <a:pt x="3329" y="1472"/>
                                </a:cubicBezTo>
                                <a:lnTo>
                                  <a:pt x="3329" y="1415"/>
                                </a:lnTo>
                                <a:close/>
                                <a:moveTo>
                                  <a:pt x="3592" y="1480"/>
                                </a:moveTo>
                                <a:cubicBezTo>
                                  <a:pt x="3592" y="1337"/>
                                  <a:pt x="3592" y="1337"/>
                                  <a:pt x="3592" y="1337"/>
                                </a:cubicBezTo>
                                <a:cubicBezTo>
                                  <a:pt x="3593" y="1306"/>
                                  <a:pt x="3593" y="1306"/>
                                  <a:pt x="3593" y="1306"/>
                                </a:cubicBezTo>
                                <a:cubicBezTo>
                                  <a:pt x="3569" y="1306"/>
                                  <a:pt x="3545" y="1307"/>
                                  <a:pt x="3535" y="1309"/>
                                </a:cubicBezTo>
                                <a:cubicBezTo>
                                  <a:pt x="3535" y="1325"/>
                                  <a:pt x="3535" y="1325"/>
                                  <a:pt x="3535" y="1325"/>
                                </a:cubicBezTo>
                                <a:cubicBezTo>
                                  <a:pt x="3544" y="1325"/>
                                  <a:pt x="3557" y="1325"/>
                                  <a:pt x="3569" y="1326"/>
                                </a:cubicBezTo>
                                <a:cubicBezTo>
                                  <a:pt x="3569" y="1462"/>
                                  <a:pt x="3569" y="1462"/>
                                  <a:pt x="3569" y="1462"/>
                                </a:cubicBezTo>
                                <a:cubicBezTo>
                                  <a:pt x="3556" y="1482"/>
                                  <a:pt x="3532" y="1504"/>
                                  <a:pt x="3505" y="1504"/>
                                </a:cubicBezTo>
                                <a:cubicBezTo>
                                  <a:pt x="3473" y="1504"/>
                                  <a:pt x="3461" y="1484"/>
                                  <a:pt x="3461" y="1453"/>
                                </a:cubicBezTo>
                                <a:cubicBezTo>
                                  <a:pt x="3461" y="1337"/>
                                  <a:pt x="3461" y="1337"/>
                                  <a:pt x="3461" y="1337"/>
                                </a:cubicBezTo>
                                <a:cubicBezTo>
                                  <a:pt x="3463" y="1306"/>
                                  <a:pt x="3463" y="1306"/>
                                  <a:pt x="3463" y="1306"/>
                                </a:cubicBezTo>
                                <a:cubicBezTo>
                                  <a:pt x="3438" y="1306"/>
                                  <a:pt x="3417" y="1307"/>
                                  <a:pt x="3407" y="1309"/>
                                </a:cubicBezTo>
                                <a:cubicBezTo>
                                  <a:pt x="3407" y="1325"/>
                                  <a:pt x="3407" y="1325"/>
                                  <a:pt x="3407" y="1325"/>
                                </a:cubicBezTo>
                                <a:cubicBezTo>
                                  <a:pt x="3414" y="1325"/>
                                  <a:pt x="3426" y="1325"/>
                                  <a:pt x="3439" y="1326"/>
                                </a:cubicBezTo>
                                <a:cubicBezTo>
                                  <a:pt x="3439" y="1457"/>
                                  <a:pt x="3439" y="1457"/>
                                  <a:pt x="3439" y="1457"/>
                                </a:cubicBezTo>
                                <a:cubicBezTo>
                                  <a:pt x="3439" y="1494"/>
                                  <a:pt x="3456" y="1523"/>
                                  <a:pt x="3499" y="1523"/>
                                </a:cubicBezTo>
                                <a:cubicBezTo>
                                  <a:pt x="3531" y="1523"/>
                                  <a:pt x="3554" y="1505"/>
                                  <a:pt x="3569" y="1483"/>
                                </a:cubicBezTo>
                                <a:cubicBezTo>
                                  <a:pt x="3569" y="1483"/>
                                  <a:pt x="3569" y="1483"/>
                                  <a:pt x="3569" y="1483"/>
                                </a:cubicBezTo>
                                <a:cubicBezTo>
                                  <a:pt x="3569" y="1495"/>
                                  <a:pt x="3571" y="1512"/>
                                  <a:pt x="3572" y="1520"/>
                                </a:cubicBezTo>
                                <a:cubicBezTo>
                                  <a:pt x="3598" y="1520"/>
                                  <a:pt x="3618" y="1520"/>
                                  <a:pt x="3628" y="1518"/>
                                </a:cubicBezTo>
                                <a:cubicBezTo>
                                  <a:pt x="3628" y="1502"/>
                                  <a:pt x="3628" y="1502"/>
                                  <a:pt x="3628" y="1502"/>
                                </a:cubicBezTo>
                                <a:cubicBezTo>
                                  <a:pt x="3619" y="1502"/>
                                  <a:pt x="3605" y="1502"/>
                                  <a:pt x="3593" y="1501"/>
                                </a:cubicBezTo>
                                <a:cubicBezTo>
                                  <a:pt x="3592" y="1495"/>
                                  <a:pt x="3592" y="1488"/>
                                  <a:pt x="3592" y="1480"/>
                                </a:cubicBezTo>
                                <a:close/>
                                <a:moveTo>
                                  <a:pt x="3729" y="1504"/>
                                </a:moveTo>
                                <a:cubicBezTo>
                                  <a:pt x="3711" y="1504"/>
                                  <a:pt x="3702" y="1492"/>
                                  <a:pt x="3702" y="1470"/>
                                </a:cubicBezTo>
                                <a:cubicBezTo>
                                  <a:pt x="3702" y="1327"/>
                                  <a:pt x="3702" y="1327"/>
                                  <a:pt x="3702" y="1327"/>
                                </a:cubicBezTo>
                                <a:cubicBezTo>
                                  <a:pt x="3756" y="1327"/>
                                  <a:pt x="3756" y="1327"/>
                                  <a:pt x="3756" y="1327"/>
                                </a:cubicBezTo>
                                <a:cubicBezTo>
                                  <a:pt x="3756" y="1308"/>
                                  <a:pt x="3756" y="1308"/>
                                  <a:pt x="3756" y="1308"/>
                                </a:cubicBezTo>
                                <a:cubicBezTo>
                                  <a:pt x="3702" y="1308"/>
                                  <a:pt x="3702" y="1308"/>
                                  <a:pt x="3702" y="1308"/>
                                </a:cubicBezTo>
                                <a:cubicBezTo>
                                  <a:pt x="3702" y="1248"/>
                                  <a:pt x="3702" y="1248"/>
                                  <a:pt x="3702" y="1248"/>
                                </a:cubicBezTo>
                                <a:cubicBezTo>
                                  <a:pt x="3679" y="1248"/>
                                  <a:pt x="3679" y="1248"/>
                                  <a:pt x="3679" y="1248"/>
                                </a:cubicBezTo>
                                <a:cubicBezTo>
                                  <a:pt x="3679" y="1308"/>
                                  <a:pt x="3679" y="1308"/>
                                  <a:pt x="3679" y="1308"/>
                                </a:cubicBezTo>
                                <a:cubicBezTo>
                                  <a:pt x="3644" y="1308"/>
                                  <a:pt x="3644" y="1308"/>
                                  <a:pt x="3644" y="1308"/>
                                </a:cubicBezTo>
                                <a:cubicBezTo>
                                  <a:pt x="3644" y="1327"/>
                                  <a:pt x="3644" y="1327"/>
                                  <a:pt x="3644" y="1327"/>
                                </a:cubicBezTo>
                                <a:cubicBezTo>
                                  <a:pt x="3679" y="1327"/>
                                  <a:pt x="3679" y="1327"/>
                                  <a:pt x="3679" y="1327"/>
                                </a:cubicBezTo>
                                <a:cubicBezTo>
                                  <a:pt x="3679" y="1471"/>
                                  <a:pt x="3679" y="1471"/>
                                  <a:pt x="3679" y="1471"/>
                                </a:cubicBezTo>
                                <a:cubicBezTo>
                                  <a:pt x="3679" y="1505"/>
                                  <a:pt x="3695" y="1523"/>
                                  <a:pt x="3726" y="1523"/>
                                </a:cubicBezTo>
                                <a:cubicBezTo>
                                  <a:pt x="3745" y="1523"/>
                                  <a:pt x="3760" y="1516"/>
                                  <a:pt x="3766" y="1510"/>
                                </a:cubicBezTo>
                                <a:cubicBezTo>
                                  <a:pt x="3758" y="1494"/>
                                  <a:pt x="3758" y="1494"/>
                                  <a:pt x="3758" y="1494"/>
                                </a:cubicBezTo>
                                <a:cubicBezTo>
                                  <a:pt x="3754" y="1497"/>
                                  <a:pt x="3741" y="1504"/>
                                  <a:pt x="3729" y="1504"/>
                                </a:cubicBezTo>
                                <a:close/>
                                <a:moveTo>
                                  <a:pt x="3169" y="1391"/>
                                </a:moveTo>
                                <a:cubicBezTo>
                                  <a:pt x="3169" y="1394"/>
                                  <a:pt x="3168" y="1402"/>
                                  <a:pt x="3168" y="1406"/>
                                </a:cubicBezTo>
                                <a:cubicBezTo>
                                  <a:pt x="3022" y="1406"/>
                                  <a:pt x="3022" y="1406"/>
                                  <a:pt x="3022" y="1406"/>
                                </a:cubicBezTo>
                                <a:cubicBezTo>
                                  <a:pt x="3022" y="1411"/>
                                  <a:pt x="3022" y="1411"/>
                                  <a:pt x="3022" y="1411"/>
                                </a:cubicBezTo>
                                <a:cubicBezTo>
                                  <a:pt x="3022" y="1465"/>
                                  <a:pt x="3048" y="1504"/>
                                  <a:pt x="3097" y="1504"/>
                                </a:cubicBezTo>
                                <a:cubicBezTo>
                                  <a:pt x="3121" y="1504"/>
                                  <a:pt x="3143" y="1494"/>
                                  <a:pt x="3155" y="1484"/>
                                </a:cubicBezTo>
                                <a:cubicBezTo>
                                  <a:pt x="3165" y="1501"/>
                                  <a:pt x="3165" y="1501"/>
                                  <a:pt x="3165" y="1501"/>
                                </a:cubicBezTo>
                                <a:cubicBezTo>
                                  <a:pt x="3151" y="1511"/>
                                  <a:pt x="3128" y="1523"/>
                                  <a:pt x="3094" y="1523"/>
                                </a:cubicBezTo>
                                <a:cubicBezTo>
                                  <a:pt x="3030" y="1523"/>
                                  <a:pt x="2998" y="1475"/>
                                  <a:pt x="2998" y="1415"/>
                                </a:cubicBezTo>
                                <a:cubicBezTo>
                                  <a:pt x="2998" y="1350"/>
                                  <a:pt x="3035" y="1303"/>
                                  <a:pt x="3091" y="1303"/>
                                </a:cubicBezTo>
                                <a:cubicBezTo>
                                  <a:pt x="3140" y="1303"/>
                                  <a:pt x="3169" y="1339"/>
                                  <a:pt x="3169" y="1391"/>
                                </a:cubicBezTo>
                                <a:close/>
                                <a:moveTo>
                                  <a:pt x="3145" y="1388"/>
                                </a:moveTo>
                                <a:cubicBezTo>
                                  <a:pt x="3145" y="1353"/>
                                  <a:pt x="3129" y="1322"/>
                                  <a:pt x="3089" y="1322"/>
                                </a:cubicBezTo>
                                <a:cubicBezTo>
                                  <a:pt x="3053" y="1322"/>
                                  <a:pt x="3029" y="1351"/>
                                  <a:pt x="3024" y="1388"/>
                                </a:cubicBezTo>
                                <a:lnTo>
                                  <a:pt x="3145" y="1388"/>
                                </a:lnTo>
                                <a:close/>
                                <a:moveTo>
                                  <a:pt x="2937" y="1369"/>
                                </a:moveTo>
                                <a:cubicBezTo>
                                  <a:pt x="2937" y="1332"/>
                                  <a:pt x="2920" y="1303"/>
                                  <a:pt x="2876" y="1303"/>
                                </a:cubicBezTo>
                                <a:cubicBezTo>
                                  <a:pt x="2846" y="1303"/>
                                  <a:pt x="2822" y="1321"/>
                                  <a:pt x="2808" y="1342"/>
                                </a:cubicBezTo>
                                <a:cubicBezTo>
                                  <a:pt x="2807" y="1342"/>
                                  <a:pt x="2807" y="1342"/>
                                  <a:pt x="2807" y="1342"/>
                                </a:cubicBezTo>
                                <a:cubicBezTo>
                                  <a:pt x="2807" y="1232"/>
                                  <a:pt x="2807" y="1232"/>
                                  <a:pt x="2807" y="1232"/>
                                </a:cubicBezTo>
                                <a:cubicBezTo>
                                  <a:pt x="2809" y="1200"/>
                                  <a:pt x="2809" y="1200"/>
                                  <a:pt x="2809" y="1200"/>
                                </a:cubicBezTo>
                                <a:cubicBezTo>
                                  <a:pt x="2782" y="1200"/>
                                  <a:pt x="2758" y="1202"/>
                                  <a:pt x="2748" y="1204"/>
                                </a:cubicBezTo>
                                <a:cubicBezTo>
                                  <a:pt x="2748" y="1219"/>
                                  <a:pt x="2748" y="1219"/>
                                  <a:pt x="2748" y="1219"/>
                                </a:cubicBezTo>
                                <a:cubicBezTo>
                                  <a:pt x="2756" y="1219"/>
                                  <a:pt x="2771" y="1220"/>
                                  <a:pt x="2784" y="1221"/>
                                </a:cubicBezTo>
                                <a:cubicBezTo>
                                  <a:pt x="2784" y="1500"/>
                                  <a:pt x="2784" y="1500"/>
                                  <a:pt x="2784" y="1500"/>
                                </a:cubicBezTo>
                                <a:cubicBezTo>
                                  <a:pt x="2771" y="1500"/>
                                  <a:pt x="2755" y="1501"/>
                                  <a:pt x="2748" y="1502"/>
                                </a:cubicBezTo>
                                <a:cubicBezTo>
                                  <a:pt x="2748" y="1518"/>
                                  <a:pt x="2748" y="1518"/>
                                  <a:pt x="2748" y="1518"/>
                                </a:cubicBezTo>
                                <a:cubicBezTo>
                                  <a:pt x="2843" y="1518"/>
                                  <a:pt x="2843" y="1518"/>
                                  <a:pt x="2843" y="1518"/>
                                </a:cubicBezTo>
                                <a:cubicBezTo>
                                  <a:pt x="2843" y="1502"/>
                                  <a:pt x="2843" y="1502"/>
                                  <a:pt x="2843" y="1502"/>
                                </a:cubicBezTo>
                                <a:cubicBezTo>
                                  <a:pt x="2836" y="1501"/>
                                  <a:pt x="2820" y="1500"/>
                                  <a:pt x="2807" y="1500"/>
                                </a:cubicBezTo>
                                <a:cubicBezTo>
                                  <a:pt x="2807" y="1365"/>
                                  <a:pt x="2807" y="1365"/>
                                  <a:pt x="2807" y="1365"/>
                                </a:cubicBezTo>
                                <a:cubicBezTo>
                                  <a:pt x="2820" y="1344"/>
                                  <a:pt x="2844" y="1323"/>
                                  <a:pt x="2871" y="1323"/>
                                </a:cubicBezTo>
                                <a:cubicBezTo>
                                  <a:pt x="2903" y="1323"/>
                                  <a:pt x="2915" y="1343"/>
                                  <a:pt x="2915" y="1373"/>
                                </a:cubicBezTo>
                                <a:cubicBezTo>
                                  <a:pt x="2915" y="1500"/>
                                  <a:pt x="2915" y="1500"/>
                                  <a:pt x="2915" y="1500"/>
                                </a:cubicBezTo>
                                <a:cubicBezTo>
                                  <a:pt x="2902" y="1500"/>
                                  <a:pt x="2886" y="1501"/>
                                  <a:pt x="2879" y="1502"/>
                                </a:cubicBezTo>
                                <a:cubicBezTo>
                                  <a:pt x="2879" y="1518"/>
                                  <a:pt x="2879" y="1518"/>
                                  <a:pt x="2879" y="1518"/>
                                </a:cubicBezTo>
                                <a:cubicBezTo>
                                  <a:pt x="2974" y="1518"/>
                                  <a:pt x="2974" y="1518"/>
                                  <a:pt x="2974" y="1518"/>
                                </a:cubicBezTo>
                                <a:cubicBezTo>
                                  <a:pt x="2974" y="1502"/>
                                  <a:pt x="2974" y="1502"/>
                                  <a:pt x="2974" y="1502"/>
                                </a:cubicBezTo>
                                <a:cubicBezTo>
                                  <a:pt x="2967" y="1501"/>
                                  <a:pt x="2951" y="1500"/>
                                  <a:pt x="2937" y="1500"/>
                                </a:cubicBezTo>
                                <a:lnTo>
                                  <a:pt x="2937" y="1369"/>
                                </a:lnTo>
                                <a:close/>
                                <a:moveTo>
                                  <a:pt x="4601" y="1391"/>
                                </a:moveTo>
                                <a:cubicBezTo>
                                  <a:pt x="4601" y="1394"/>
                                  <a:pt x="4600" y="1402"/>
                                  <a:pt x="4600" y="1406"/>
                                </a:cubicBezTo>
                                <a:cubicBezTo>
                                  <a:pt x="4454" y="1406"/>
                                  <a:pt x="4454" y="1406"/>
                                  <a:pt x="4454" y="1406"/>
                                </a:cubicBezTo>
                                <a:cubicBezTo>
                                  <a:pt x="4454" y="1411"/>
                                  <a:pt x="4454" y="1411"/>
                                  <a:pt x="4454" y="1411"/>
                                </a:cubicBezTo>
                                <a:cubicBezTo>
                                  <a:pt x="4454" y="1465"/>
                                  <a:pt x="4480" y="1504"/>
                                  <a:pt x="4529" y="1504"/>
                                </a:cubicBezTo>
                                <a:cubicBezTo>
                                  <a:pt x="4553" y="1504"/>
                                  <a:pt x="4575" y="1494"/>
                                  <a:pt x="4587" y="1484"/>
                                </a:cubicBezTo>
                                <a:cubicBezTo>
                                  <a:pt x="4597" y="1501"/>
                                  <a:pt x="4597" y="1501"/>
                                  <a:pt x="4597" y="1501"/>
                                </a:cubicBezTo>
                                <a:cubicBezTo>
                                  <a:pt x="4583" y="1511"/>
                                  <a:pt x="4560" y="1523"/>
                                  <a:pt x="4525" y="1523"/>
                                </a:cubicBezTo>
                                <a:cubicBezTo>
                                  <a:pt x="4462" y="1523"/>
                                  <a:pt x="4430" y="1475"/>
                                  <a:pt x="4430" y="1415"/>
                                </a:cubicBezTo>
                                <a:cubicBezTo>
                                  <a:pt x="4430" y="1350"/>
                                  <a:pt x="4467" y="1303"/>
                                  <a:pt x="4523" y="1303"/>
                                </a:cubicBezTo>
                                <a:cubicBezTo>
                                  <a:pt x="4572" y="1303"/>
                                  <a:pt x="4601" y="1339"/>
                                  <a:pt x="4601" y="1391"/>
                                </a:cubicBezTo>
                                <a:close/>
                                <a:moveTo>
                                  <a:pt x="4577" y="1388"/>
                                </a:moveTo>
                                <a:cubicBezTo>
                                  <a:pt x="4577" y="1353"/>
                                  <a:pt x="4561" y="1322"/>
                                  <a:pt x="4521" y="1322"/>
                                </a:cubicBezTo>
                                <a:cubicBezTo>
                                  <a:pt x="4484" y="1322"/>
                                  <a:pt x="4460" y="1351"/>
                                  <a:pt x="4455" y="1388"/>
                                </a:cubicBezTo>
                                <a:lnTo>
                                  <a:pt x="4577" y="1388"/>
                                </a:lnTo>
                                <a:close/>
                                <a:moveTo>
                                  <a:pt x="5173" y="1369"/>
                                </a:moveTo>
                                <a:cubicBezTo>
                                  <a:pt x="5173" y="1332"/>
                                  <a:pt x="5155" y="1303"/>
                                  <a:pt x="5112" y="1303"/>
                                </a:cubicBezTo>
                                <a:cubicBezTo>
                                  <a:pt x="5081" y="1303"/>
                                  <a:pt x="5058" y="1321"/>
                                  <a:pt x="5043" y="1342"/>
                                </a:cubicBezTo>
                                <a:cubicBezTo>
                                  <a:pt x="5042" y="1342"/>
                                  <a:pt x="5042" y="1342"/>
                                  <a:pt x="5042" y="1342"/>
                                </a:cubicBezTo>
                                <a:cubicBezTo>
                                  <a:pt x="5044" y="1306"/>
                                  <a:pt x="5044" y="1306"/>
                                  <a:pt x="5044" y="1306"/>
                                </a:cubicBezTo>
                                <a:cubicBezTo>
                                  <a:pt x="5017" y="1306"/>
                                  <a:pt x="4993" y="1307"/>
                                  <a:pt x="4983" y="1309"/>
                                </a:cubicBezTo>
                                <a:cubicBezTo>
                                  <a:pt x="4983" y="1325"/>
                                  <a:pt x="4983" y="1325"/>
                                  <a:pt x="4983" y="1325"/>
                                </a:cubicBezTo>
                                <a:cubicBezTo>
                                  <a:pt x="4991" y="1325"/>
                                  <a:pt x="5006" y="1325"/>
                                  <a:pt x="5020" y="1326"/>
                                </a:cubicBezTo>
                                <a:cubicBezTo>
                                  <a:pt x="5020" y="1500"/>
                                  <a:pt x="5020" y="1500"/>
                                  <a:pt x="5020" y="1500"/>
                                </a:cubicBezTo>
                                <a:cubicBezTo>
                                  <a:pt x="5006" y="1500"/>
                                  <a:pt x="4990" y="1501"/>
                                  <a:pt x="4983" y="1502"/>
                                </a:cubicBezTo>
                                <a:cubicBezTo>
                                  <a:pt x="4983" y="1518"/>
                                  <a:pt x="4983" y="1518"/>
                                  <a:pt x="4983" y="1518"/>
                                </a:cubicBezTo>
                                <a:cubicBezTo>
                                  <a:pt x="5078" y="1518"/>
                                  <a:pt x="5078" y="1518"/>
                                  <a:pt x="5078" y="1518"/>
                                </a:cubicBezTo>
                                <a:cubicBezTo>
                                  <a:pt x="5078" y="1502"/>
                                  <a:pt x="5078" y="1502"/>
                                  <a:pt x="5078" y="1502"/>
                                </a:cubicBezTo>
                                <a:cubicBezTo>
                                  <a:pt x="5072" y="1501"/>
                                  <a:pt x="5055" y="1500"/>
                                  <a:pt x="5042" y="1500"/>
                                </a:cubicBezTo>
                                <a:cubicBezTo>
                                  <a:pt x="5042" y="1365"/>
                                  <a:pt x="5042" y="1365"/>
                                  <a:pt x="5042" y="1365"/>
                                </a:cubicBezTo>
                                <a:cubicBezTo>
                                  <a:pt x="5056" y="1344"/>
                                  <a:pt x="5079" y="1323"/>
                                  <a:pt x="5107" y="1323"/>
                                </a:cubicBezTo>
                                <a:cubicBezTo>
                                  <a:pt x="5138" y="1323"/>
                                  <a:pt x="5150" y="1343"/>
                                  <a:pt x="5150" y="1373"/>
                                </a:cubicBezTo>
                                <a:cubicBezTo>
                                  <a:pt x="5150" y="1500"/>
                                  <a:pt x="5150" y="1500"/>
                                  <a:pt x="5150" y="1500"/>
                                </a:cubicBezTo>
                                <a:cubicBezTo>
                                  <a:pt x="5137" y="1500"/>
                                  <a:pt x="5121" y="1501"/>
                                  <a:pt x="5114" y="1502"/>
                                </a:cubicBezTo>
                                <a:cubicBezTo>
                                  <a:pt x="5114" y="1518"/>
                                  <a:pt x="5114" y="1518"/>
                                  <a:pt x="5114" y="1518"/>
                                </a:cubicBezTo>
                                <a:cubicBezTo>
                                  <a:pt x="5209" y="1518"/>
                                  <a:pt x="5209" y="1518"/>
                                  <a:pt x="5209" y="1518"/>
                                </a:cubicBezTo>
                                <a:cubicBezTo>
                                  <a:pt x="5209" y="1502"/>
                                  <a:pt x="5209" y="1502"/>
                                  <a:pt x="5209" y="1502"/>
                                </a:cubicBezTo>
                                <a:cubicBezTo>
                                  <a:pt x="5202" y="1501"/>
                                  <a:pt x="5186" y="1500"/>
                                  <a:pt x="5173" y="1500"/>
                                </a:cubicBezTo>
                                <a:lnTo>
                                  <a:pt x="5173" y="1369"/>
                                </a:lnTo>
                                <a:close/>
                                <a:moveTo>
                                  <a:pt x="5291" y="1232"/>
                                </a:moveTo>
                                <a:cubicBezTo>
                                  <a:pt x="5292" y="1200"/>
                                  <a:pt x="5292" y="1200"/>
                                  <a:pt x="5292" y="1200"/>
                                </a:cubicBezTo>
                                <a:cubicBezTo>
                                  <a:pt x="5265" y="1200"/>
                                  <a:pt x="5241" y="1202"/>
                                  <a:pt x="5232" y="1204"/>
                                </a:cubicBezTo>
                                <a:cubicBezTo>
                                  <a:pt x="5232" y="1219"/>
                                  <a:pt x="5232" y="1219"/>
                                  <a:pt x="5232" y="1219"/>
                                </a:cubicBezTo>
                                <a:cubicBezTo>
                                  <a:pt x="5240" y="1219"/>
                                  <a:pt x="5254" y="1220"/>
                                  <a:pt x="5268" y="1221"/>
                                </a:cubicBezTo>
                                <a:cubicBezTo>
                                  <a:pt x="5268" y="1500"/>
                                  <a:pt x="5268" y="1500"/>
                                  <a:pt x="5268" y="1500"/>
                                </a:cubicBezTo>
                                <a:cubicBezTo>
                                  <a:pt x="5254" y="1500"/>
                                  <a:pt x="5238" y="1501"/>
                                  <a:pt x="5232" y="1502"/>
                                </a:cubicBezTo>
                                <a:cubicBezTo>
                                  <a:pt x="5232" y="1518"/>
                                  <a:pt x="5232" y="1518"/>
                                  <a:pt x="5232" y="1518"/>
                                </a:cubicBezTo>
                                <a:cubicBezTo>
                                  <a:pt x="5327" y="1518"/>
                                  <a:pt x="5327" y="1518"/>
                                  <a:pt x="5327" y="1518"/>
                                </a:cubicBezTo>
                                <a:cubicBezTo>
                                  <a:pt x="5327" y="1502"/>
                                  <a:pt x="5327" y="1502"/>
                                  <a:pt x="5327" y="1502"/>
                                </a:cubicBezTo>
                                <a:cubicBezTo>
                                  <a:pt x="5320" y="1501"/>
                                  <a:pt x="5303" y="1500"/>
                                  <a:pt x="5291" y="1500"/>
                                </a:cubicBezTo>
                                <a:lnTo>
                                  <a:pt x="5291" y="1232"/>
                                </a:lnTo>
                                <a:close/>
                                <a:moveTo>
                                  <a:pt x="2655" y="1504"/>
                                </a:moveTo>
                                <a:cubicBezTo>
                                  <a:pt x="2608" y="1504"/>
                                  <a:pt x="2584" y="1460"/>
                                  <a:pt x="2584" y="1413"/>
                                </a:cubicBezTo>
                                <a:cubicBezTo>
                                  <a:pt x="2584" y="1364"/>
                                  <a:pt x="2607" y="1322"/>
                                  <a:pt x="2654" y="1322"/>
                                </a:cubicBezTo>
                                <a:cubicBezTo>
                                  <a:pt x="2670" y="1322"/>
                                  <a:pt x="2684" y="1325"/>
                                  <a:pt x="2695" y="1332"/>
                                </a:cubicBezTo>
                                <a:cubicBezTo>
                                  <a:pt x="2695" y="1346"/>
                                  <a:pt x="2696" y="1367"/>
                                  <a:pt x="2698" y="1373"/>
                                </a:cubicBezTo>
                                <a:cubicBezTo>
                                  <a:pt x="2715" y="1373"/>
                                  <a:pt x="2715" y="1373"/>
                                  <a:pt x="2715" y="1373"/>
                                </a:cubicBezTo>
                                <a:cubicBezTo>
                                  <a:pt x="2715" y="1322"/>
                                  <a:pt x="2715" y="1322"/>
                                  <a:pt x="2715" y="1322"/>
                                </a:cubicBezTo>
                                <a:cubicBezTo>
                                  <a:pt x="2704" y="1312"/>
                                  <a:pt x="2683" y="1303"/>
                                  <a:pt x="2655" y="1303"/>
                                </a:cubicBezTo>
                                <a:cubicBezTo>
                                  <a:pt x="2599" y="1303"/>
                                  <a:pt x="2560" y="1349"/>
                                  <a:pt x="2560" y="1416"/>
                                </a:cubicBezTo>
                                <a:cubicBezTo>
                                  <a:pt x="2560" y="1472"/>
                                  <a:pt x="2592" y="1523"/>
                                  <a:pt x="2652" y="1523"/>
                                </a:cubicBezTo>
                                <a:cubicBezTo>
                                  <a:pt x="2683" y="1523"/>
                                  <a:pt x="2708" y="1512"/>
                                  <a:pt x="2720" y="1501"/>
                                </a:cubicBezTo>
                                <a:cubicBezTo>
                                  <a:pt x="2710" y="1485"/>
                                  <a:pt x="2710" y="1485"/>
                                  <a:pt x="2710" y="1485"/>
                                </a:cubicBezTo>
                                <a:cubicBezTo>
                                  <a:pt x="2700" y="1493"/>
                                  <a:pt x="2679" y="1504"/>
                                  <a:pt x="2655" y="1504"/>
                                </a:cubicBezTo>
                                <a:close/>
                                <a:moveTo>
                                  <a:pt x="4220" y="1228"/>
                                </a:moveTo>
                                <a:cubicBezTo>
                                  <a:pt x="4210" y="1228"/>
                                  <a:pt x="4202" y="1236"/>
                                  <a:pt x="4202" y="1246"/>
                                </a:cubicBezTo>
                                <a:cubicBezTo>
                                  <a:pt x="4202" y="1257"/>
                                  <a:pt x="4210" y="1265"/>
                                  <a:pt x="4220" y="1265"/>
                                </a:cubicBezTo>
                                <a:cubicBezTo>
                                  <a:pt x="4230" y="1265"/>
                                  <a:pt x="4238" y="1257"/>
                                  <a:pt x="4238" y="1246"/>
                                </a:cubicBezTo>
                                <a:cubicBezTo>
                                  <a:pt x="4238" y="1236"/>
                                  <a:pt x="4230" y="1228"/>
                                  <a:pt x="4220" y="1228"/>
                                </a:cubicBezTo>
                                <a:close/>
                                <a:moveTo>
                                  <a:pt x="4696" y="1337"/>
                                </a:moveTo>
                                <a:cubicBezTo>
                                  <a:pt x="4697" y="1306"/>
                                  <a:pt x="4697" y="1306"/>
                                  <a:pt x="4697" y="1306"/>
                                </a:cubicBezTo>
                                <a:cubicBezTo>
                                  <a:pt x="4671" y="1306"/>
                                  <a:pt x="4646" y="1307"/>
                                  <a:pt x="4637" y="1309"/>
                                </a:cubicBezTo>
                                <a:cubicBezTo>
                                  <a:pt x="4637" y="1325"/>
                                  <a:pt x="4637" y="1325"/>
                                  <a:pt x="4637" y="1325"/>
                                </a:cubicBezTo>
                                <a:cubicBezTo>
                                  <a:pt x="4645" y="1325"/>
                                  <a:pt x="4659" y="1325"/>
                                  <a:pt x="4673" y="1326"/>
                                </a:cubicBezTo>
                                <a:cubicBezTo>
                                  <a:pt x="4673" y="1500"/>
                                  <a:pt x="4673" y="1500"/>
                                  <a:pt x="4673" y="1500"/>
                                </a:cubicBezTo>
                                <a:cubicBezTo>
                                  <a:pt x="4660" y="1500"/>
                                  <a:pt x="4643" y="1501"/>
                                  <a:pt x="4637" y="1502"/>
                                </a:cubicBezTo>
                                <a:cubicBezTo>
                                  <a:pt x="4637" y="1518"/>
                                  <a:pt x="4637" y="1518"/>
                                  <a:pt x="4637" y="1518"/>
                                </a:cubicBezTo>
                                <a:cubicBezTo>
                                  <a:pt x="4732" y="1518"/>
                                  <a:pt x="4732" y="1518"/>
                                  <a:pt x="4732" y="1518"/>
                                </a:cubicBezTo>
                                <a:cubicBezTo>
                                  <a:pt x="4732" y="1502"/>
                                  <a:pt x="4732" y="1502"/>
                                  <a:pt x="4732" y="1502"/>
                                </a:cubicBezTo>
                                <a:cubicBezTo>
                                  <a:pt x="4725" y="1501"/>
                                  <a:pt x="4709" y="1500"/>
                                  <a:pt x="4696" y="1500"/>
                                </a:cubicBezTo>
                                <a:lnTo>
                                  <a:pt x="4696" y="1337"/>
                                </a:lnTo>
                                <a:close/>
                                <a:moveTo>
                                  <a:pt x="4924" y="1482"/>
                                </a:moveTo>
                                <a:cubicBezTo>
                                  <a:pt x="4913" y="1482"/>
                                  <a:pt x="4904" y="1490"/>
                                  <a:pt x="4904" y="1501"/>
                                </a:cubicBezTo>
                                <a:cubicBezTo>
                                  <a:pt x="4904" y="1513"/>
                                  <a:pt x="4913" y="1522"/>
                                  <a:pt x="4924" y="1522"/>
                                </a:cubicBezTo>
                                <a:cubicBezTo>
                                  <a:pt x="4934" y="1522"/>
                                  <a:pt x="4943" y="1513"/>
                                  <a:pt x="4943" y="1501"/>
                                </a:cubicBezTo>
                                <a:cubicBezTo>
                                  <a:pt x="4943" y="1490"/>
                                  <a:pt x="4934" y="1482"/>
                                  <a:pt x="4924" y="1482"/>
                                </a:cubicBezTo>
                                <a:close/>
                                <a:moveTo>
                                  <a:pt x="4833" y="1504"/>
                                </a:moveTo>
                                <a:cubicBezTo>
                                  <a:pt x="4814" y="1504"/>
                                  <a:pt x="4806" y="1492"/>
                                  <a:pt x="4806" y="1470"/>
                                </a:cubicBezTo>
                                <a:cubicBezTo>
                                  <a:pt x="4806" y="1327"/>
                                  <a:pt x="4806" y="1327"/>
                                  <a:pt x="4806" y="1327"/>
                                </a:cubicBezTo>
                                <a:cubicBezTo>
                                  <a:pt x="4860" y="1327"/>
                                  <a:pt x="4860" y="1327"/>
                                  <a:pt x="4860" y="1327"/>
                                </a:cubicBezTo>
                                <a:cubicBezTo>
                                  <a:pt x="4860" y="1308"/>
                                  <a:pt x="4860" y="1308"/>
                                  <a:pt x="4860" y="1308"/>
                                </a:cubicBezTo>
                                <a:cubicBezTo>
                                  <a:pt x="4806" y="1308"/>
                                  <a:pt x="4806" y="1308"/>
                                  <a:pt x="4806" y="1308"/>
                                </a:cubicBezTo>
                                <a:cubicBezTo>
                                  <a:pt x="4806" y="1248"/>
                                  <a:pt x="4806" y="1248"/>
                                  <a:pt x="4806" y="1248"/>
                                </a:cubicBezTo>
                                <a:cubicBezTo>
                                  <a:pt x="4783" y="1248"/>
                                  <a:pt x="4783" y="1248"/>
                                  <a:pt x="4783" y="1248"/>
                                </a:cubicBezTo>
                                <a:cubicBezTo>
                                  <a:pt x="4783" y="1308"/>
                                  <a:pt x="4783" y="1308"/>
                                  <a:pt x="4783" y="1308"/>
                                </a:cubicBezTo>
                                <a:cubicBezTo>
                                  <a:pt x="4748" y="1308"/>
                                  <a:pt x="4748" y="1308"/>
                                  <a:pt x="4748" y="1308"/>
                                </a:cubicBezTo>
                                <a:cubicBezTo>
                                  <a:pt x="4748" y="1327"/>
                                  <a:pt x="4748" y="1327"/>
                                  <a:pt x="4748" y="1327"/>
                                </a:cubicBezTo>
                                <a:cubicBezTo>
                                  <a:pt x="4783" y="1327"/>
                                  <a:pt x="4783" y="1327"/>
                                  <a:pt x="4783" y="1327"/>
                                </a:cubicBezTo>
                                <a:cubicBezTo>
                                  <a:pt x="4783" y="1471"/>
                                  <a:pt x="4783" y="1471"/>
                                  <a:pt x="4783" y="1471"/>
                                </a:cubicBezTo>
                                <a:cubicBezTo>
                                  <a:pt x="4783" y="1505"/>
                                  <a:pt x="4799" y="1523"/>
                                  <a:pt x="4830" y="1523"/>
                                </a:cubicBezTo>
                                <a:cubicBezTo>
                                  <a:pt x="4849" y="1523"/>
                                  <a:pt x="4864" y="1516"/>
                                  <a:pt x="4870" y="1510"/>
                                </a:cubicBezTo>
                                <a:cubicBezTo>
                                  <a:pt x="4862" y="1494"/>
                                  <a:pt x="4862" y="1494"/>
                                  <a:pt x="4862" y="1494"/>
                                </a:cubicBezTo>
                                <a:cubicBezTo>
                                  <a:pt x="4858" y="1497"/>
                                  <a:pt x="4845" y="1504"/>
                                  <a:pt x="4833" y="15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825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08956" id="JE2212011839ju p1 achter.emf(JU-LOCK)" o:spid="_x0000_s1026" editas="canvas" style="position:absolute;margin-left:0;margin-top:0;width:595.3pt;height:841.9pt;z-index:-251656192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5603;height:106921;visibility:visible;mso-wrap-style:square">
                  <v:fill o:detectmouseclick="t"/>
                  <v:path o:connecttype="none"/>
                </v:shape>
                <v:rect id="Rectangle 4" o:spid="_x0000_s1028" style="position:absolute;left:6;width:75603;height:10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rect id="Rectangle 5" o:spid="_x0000_s1029" style="position:absolute;left:6;width:75603;height:88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" fillcolor="#c9973a" stroked="f"/>
                <v:shape id="Freeform 6" o:spid="_x0000_s1030" style="position:absolute;left:9404;top:95510;width:1264;height:1257;visibility:visible;mso-wrap-style:square;v-text-anchor:top" coordsize="398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" path="m111,c86,44,47,80,,101,64,395,64,395,64,395,214,348,336,237,398,92l111,xe" fillcolor="#c9973a" stroked="f">
                  <v:path arrowok="t" o:connecttype="custom" o:connectlocs="35243,0;0,32149;20320,125730;126365,29284;35243,0" o:connectangles="0,0,0,0,0"/>
                </v:shape>
                <v:shape id="Freeform 7" o:spid="_x0000_s1031" style="position:absolute;left:8489;top:94684;width:19292;height:6738;visibility:visible;mso-wrap-style:square;v-text-anchor:top" coordsize="6076,2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" path="m51,172c34,95,83,20,159,3,169,1,179,,189,v66,,124,45,139,111c344,188,296,263,219,280v-10,2,-20,3,-30,3c124,283,65,238,51,172xm727,958c727,787,829,687,982,687v141,,213,92,213,230c1195,932,1192,962,1192,979v-320,,-320,,-320,c876,1062,923,1115,1006,1115v62,,102,-20,127,-35c1176,1164,1176,1164,1176,1164v-33,20,-90,50,-190,50c821,1214,727,1116,727,958xm871,891v189,,189,,189,c1059,828,1036,779,974,779v-62,,-96,43,-103,112xm1516,1214v92,,147,-30,169,-46c1644,1079,1644,1079,1644,1079v-15,10,-53,31,-110,31c1447,1110,1400,1043,1400,949v,-95,46,-162,129,-162c1545,787,1560,789,1573,794v1,32,5,74,8,89c1676,883,1676,883,1676,883v,-159,,-159,,-159c1653,707,1599,687,1524,687v-155,,-268,99,-268,272c1256,1113,1353,1214,1516,1214xm1735,954v,-129,78,-267,251,-267c2161,687,2239,813,2239,947v,127,-79,267,-253,267c1810,1214,1735,1086,1735,954xm1879,948v,94,30,165,109,165c2066,1113,2094,1046,2094,952v,-94,-31,-165,-109,-165c1906,787,1879,854,1879,948xm2341,1106v-25,,-55,5,-71,9c2270,1202,2270,1202,2270,1202v279,,279,,279,c2549,1115,2549,1115,2549,1115v-15,-4,-47,-9,-71,-9c2478,539,2478,539,2478,539v6,-83,6,-83,6,-83c2385,456,2302,460,2266,464v,87,,87,,87c2285,551,2311,553,2341,556r,550xm2584,954v,-129,78,-267,251,-267c3010,687,3089,813,3089,947v,127,-80,267,-254,267c2660,1214,2584,1086,2584,954xm2729,948v,94,30,165,108,165c2916,1113,2943,1046,2943,952v,-94,-31,-165,-109,-165c2756,787,2729,854,2729,948xm3357,1448v-140,,-220,-49,-220,-136c3137,1251,3184,1213,3234,1191v,-2,,-2,,-2c3206,1172,3184,1150,3184,1109v,-43,32,-75,64,-92c3248,1014,3248,1014,3248,1014v-53,-28,-92,-76,-92,-150c3156,760,3236,687,3374,687v33,,63,4,89,12c3645,699,3645,699,3645,699v,90,,90,,90c3573,789,3573,789,3573,789v15,24,22,47,22,75c3595,970,3518,1042,3381,1042v-20,,-39,-2,-57,-5c3312,1044,3302,1058,3302,1070v,29,33,36,106,39c3512,1115,3645,1118,3645,1256v,112,-115,192,-288,192xm3289,864v,59,33,93,85,93c3428,957,3462,923,3462,864v,-58,-34,-92,-88,-92c3322,772,3289,806,3289,864xm3373,1360v84,,137,-35,137,-81c3510,1225,3458,1225,3382,1220v-22,-1,-46,-3,-67,-6c3288,1231,3270,1260,3270,1289v,43,33,71,103,71xm3976,1115v-13,-4,-46,-9,-70,-9c3906,775,3906,775,3906,775v5,-82,5,-82,5,-82c3811,693,3728,698,3693,702v,86,,86,,86c3710,788,3738,789,3768,792v,314,,314,,314c3742,1106,3707,1111,3693,1115v,87,,87,,87c3976,1202,3976,1202,3976,1202r,-87xm3837,630v48,,83,-38,83,-82c3920,505,3885,467,3837,467v-48,,-85,38,-85,81c3752,592,3789,630,3837,630xm4281,897v-61,-16,-116,-26,-116,-66c4165,800,4193,783,4247,783v26,,52,5,75,10c4323,816,4326,844,4328,856v97,,97,,97,c4425,722,4425,722,4425,722v-23,-14,-95,-35,-181,-35c4118,687,4043,740,4043,837v,111,84,140,159,161c4261,1013,4314,1026,4314,1066v,32,-33,50,-89,50c4194,1116,4164,1110,4138,1103v,-13,-4,-56,-5,-63c4036,1040,4036,1040,4036,1040v,137,,137,,137c4069,1196,4144,1214,4225,1213v129,,217,-57,217,-162c4442,947,4357,918,4281,897xm4786,1110v-86,,-133,-67,-133,-161c4653,854,4699,787,4782,787v16,,30,2,44,7c4827,826,4831,868,4834,883v95,,95,,95,c4929,724,4929,724,4929,724v-24,-17,-78,-37,-153,-37c4622,687,4508,786,4508,959v,154,97,255,261,255c4860,1214,4915,1184,4938,1168v-41,-89,-41,-89,-41,-89c4881,1089,4843,1110,4786,1110xm5503,850v,-93,-41,-163,-152,-163c5275,687,5228,724,5198,764v-2,,-2,,-2,c5196,539,5196,539,5196,539v5,-83,5,-83,5,-83c5102,456,5020,460,4984,464v,87,,87,,87c5002,551,5029,553,5059,556v,550,,550,,550c5033,1106,5003,1111,4988,1115v,86,,86,,86c5263,1201,5263,1201,5263,1201v,-86,,-86,,-86c5251,1112,5221,1106,5196,1105v,-245,,-245,,-245c5217,831,5252,797,5298,797v48,,68,26,68,77c5366,1201,5366,1201,5366,1201v207,,207,,207,c5573,1115,5573,1115,5573,1115v-13,-4,-46,-10,-70,-10l5503,850xm6073,979v-320,,-320,,-320,c5757,1062,5804,1115,5887,1115v62,,102,-20,127,-35c6057,1164,6057,1164,6057,1164v-33,20,-90,50,-190,50c5702,1214,5608,1116,5608,958v,-171,102,-271,256,-271c6004,687,6076,779,6076,917v,15,-2,45,-3,62xm5941,891v-1,-63,-24,-112,-86,-112c5794,779,5760,822,5752,891r189,xm424,2019v27,2,51,4,67,4c491,2111,491,2111,491,2111v-33,3,-103,6,-189,6c298,2104,295,2077,294,2055v-3,,-3,,-3,c268,2088,219,2123,152,2123,67,2123,,2071,,1982,,1853,128,1806,269,1806v18,,18,,18,c287,1771,287,1771,287,1771v,-49,-23,-71,-84,-71c149,1700,103,1725,73,1749,16,1668,16,1668,16,1668v41,-37,109,-72,202,-72c356,1596,423,1649,423,1782v,187,,187,,187c423,1987,423,2004,424,2019xm286,1887v-17,,-17,,-17,c186,1887,132,1909,132,1970v,39,30,56,61,56c237,2026,266,2007,286,1982r,-95xm1020,1974v,-290,,-290,,-290c1025,1603,1025,1603,1025,1603v-93,,-176,4,-211,8c814,1698,814,1698,814,1698v17,,41,,69,4c883,1950,883,1950,883,1950v-20,28,-57,63,-103,63c731,2013,713,1987,713,1936v,-252,,-252,,-252c718,1603,718,1603,718,1603v-95,,-172,4,-207,8c511,1698,511,1698,511,1698v16,,37,,65,4c576,1960,576,1960,576,1960v,92,41,163,151,163c806,2123,852,2084,887,2039v2,,2,,2,c889,2060,895,2100,899,2117v88,,158,-3,191,-6c1090,2023,1090,2023,1090,2023v-15,,-41,-2,-68,-4c1021,2005,1020,1991,1020,1974xm1378,2014v-37,,-55,-20,-55,-69c1323,1711,1323,1711,1323,1711v124,,124,,124,c1447,1609,1447,1609,1447,1609v-124,,-124,,-124,c1323,1463,1323,1463,1323,1463v-136,,-136,,-136,c1187,1609,1187,1609,1187,1609v-77,,-77,,-77,c1110,1711,1110,1711,1110,1711v77,,77,,77,c1187,1966,1187,1966,1187,1966v,96,41,157,160,157c1410,2123,1452,2107,1473,2094v-31,-99,-31,-99,-31,-99c1432,2001,1408,2014,1378,2014xm2009,1856v,127,-80,267,-254,267c1580,2123,1505,1995,1505,1863v,-129,77,-267,250,-267c1930,1596,2009,1722,2009,1856xm1864,1861v,-94,-31,-165,-110,-165c1676,1696,1649,1763,1649,1857v,94,30,165,108,165c1836,2022,1864,1955,1864,1861xm2273,1689v-2,,-2,,-2,c2276,1602,2276,1602,2276,1602v-95,,-179,5,-213,9c2063,1697,2063,1697,2063,1697v17,,45,1,75,4c2138,2015,2138,2015,2138,2015v-26,,-61,5,-75,9c2063,2110,2063,2110,2063,2110v297,,297,,297,c2360,2024,2360,2024,2360,2024v-15,-4,-59,-10,-85,-10c2275,1788,2275,1788,2275,1788v12,-22,51,-73,109,-73c2412,1715,2429,1723,2438,1728v32,-119,32,-119,32,-119c2458,1603,2439,1596,2402,1596v-62,,-110,50,-129,93xm2642,1540v48,,83,-39,83,-83c2725,1414,2690,1377,2642,1377v-49,,-85,37,-85,80c2557,1501,2593,1540,2642,1540xm2711,1684v5,-82,5,-82,5,-82c2616,1602,2532,1607,2498,1611v,86,,86,,86c2515,1697,2543,1698,2573,1701v,314,,314,,314c2547,2015,2512,2020,2498,2024v,87,,87,,87c2781,2111,2781,2111,2781,2111v,-87,,-87,,-87c2767,2020,2735,2015,2711,2015r,-331xm3068,2014v-37,,-55,-20,-55,-69c3013,1711,3013,1711,3013,1711v124,,124,,124,c3137,1609,3137,1609,3137,1609v-124,,-124,,-124,c3013,1463,3013,1463,3013,1463v-136,,-136,,-136,c2877,1609,2877,1609,2877,1609v-78,,-78,,-78,c2799,1711,2799,1711,2799,1711v78,,78,,78,c2877,1966,2877,1966,2877,1966v,96,41,157,160,157c3100,2123,3142,2107,3163,2094v-31,-99,-31,-99,-31,-99c3121,2001,3098,2014,3068,2014xm3662,1826v,16,-2,46,-3,62c3340,1888,3340,1888,3340,1888v4,84,50,136,134,136c3536,2024,3576,2005,3601,1989v43,85,43,85,43,85c3611,2093,3553,2123,3453,2123v-165,,-259,-98,-259,-256c3194,1696,3296,1596,3450,1596v140,,212,92,212,230xm3527,1800v-1,-63,-24,-112,-85,-112c3380,1688,3346,1731,3339,1800r188,xm3934,1684v6,-82,6,-82,6,-82c3840,1602,3756,1607,3721,1611v,86,,86,,86c3739,1697,3766,1698,3796,1701v,314,,314,,314c3771,2015,3736,2020,3721,2024v,87,,87,,87c4005,2111,4005,2111,4005,2111v,-87,,-87,,-87c3991,2020,3958,2015,3934,2015r,-331xm3781,1457v,44,36,82,84,83c3914,1540,3949,1501,3949,1457v,-43,-35,-80,-84,-80c3817,1377,3781,1414,3781,1457xm4291,2014v-37,,-54,-20,-54,-69c4237,1711,4237,1711,4237,1711v123,,123,,123,c4360,1609,4360,1609,4360,1609v-123,,-123,,-123,c4237,1463,4237,1463,4237,1463v-136,,-136,,-136,c4101,1609,4101,1609,4101,1609v-78,,-78,,-78,c4023,1711,4023,1711,4023,1711v78,,78,,78,c4101,1966,4101,1966,4101,1966v,96,41,157,160,157c4324,2123,4366,2107,4386,2094v-31,-99,-31,-99,-31,-99c4345,2001,4321,2014,4291,2014xe" fillcolor="#382515" stroked="f">
                  <v:path arrowok="t" o:connecttype="custom" o:connectlocs="60008,89810;276860,310686;276543,282759;521970,342421;532130,280220;630555,218020;664845,302118;809308,381455;719455,174860;900113,385263;866458,300848;1031240,322745;1157288,250390;1082040,351942;1071245,244995;1038225,409065;1172528,222780;1262380,381455;1218248,199931;1404938,271652;1341438,354163;1410335,333535;1534795,280220;1567815,370665;1649730,242456;1606233,350990;1649730,272921;1747203,350672;1923098,369396;1886268,282759;155893,669927;85408,573135;69215,506491;41910,625180;325438,508713;226378,614390;182880,622007;346075,642000;459423,542987;352425,510617;457835,633114;637858,589002;721678,536005;678815,639461;722313,567423;838835,488720;862330,508395;793115,669927;956628,617247;913448,464284;964248,673735;1060450,599158;1095375,506491;1249045,534418;1181418,642317;1200468,462380;1345248,617247;1302068,464284;1352868,673735" o:connectangles="0,0,0,0,0,0,0,0,0,0,0,0,0,0,0,0,0,0,0,0,0,0,0,0,0,0,0,0,0,0,0,0,0,0,0,0,0,0,0,0,0,0,0,0,0,0,0,0,0,0,0,0,0,0,0,0,0,0,0"/>
                  <o:lock v:ext="edit" verticies="t"/>
                </v:shape>
                <v:shape id="Freeform 8" o:spid="_x0000_s1032" style="position:absolute;left:9753;top:93808;width:1588;height:1829;visibility:visible;mso-wrap-style:square;v-text-anchor:top" coordsize="501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" path="m325,c,296,,296,,296v12,21,22,45,27,70c33,392,34,417,31,442,453,577,453,577,453,577,501,376,454,162,325,e" fillcolor="#aea31c" stroked="f">
                  <v:path arrowok="t" o:connecttype="custom" o:connectlocs="102982,0;0,93817;8555,116004;9823,140092;143540,182880;102982,0" o:connectangles="0,0,0,0,0,0"/>
                </v:shape>
                <v:shape id="Freeform 9" o:spid="_x0000_s1033" style="position:absolute;left:6819;top:95751;width:2794;height:2591;visibility:visible;mso-wrap-style:square;v-text-anchor:top" coordsize="880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" path="m714,46c662,46,614,29,573,,,521,,521,,521,189,709,446,816,713,816v56,,112,-4,167,-14c716,46,716,46,716,46r-2,xe" fillcolor="#327d26" stroked="f">
                  <v:path arrowok="t" o:connecttype="custom" o:connectlocs="226695,14605;181928,0;0,165418;226378,259080;279400,254635;227330,14605;226695,14605" o:connectangles="0,0,0,0,0,0,0"/>
                </v:shape>
                <v:shape id="Freeform 10" o:spid="_x0000_s1034" style="position:absolute;left:5461;top:94195;width:2965;height:3233;visibility:visible;mso-wrap-style:square;v-text-anchor:top" coordsize="934,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" path="m906,347v-5,-25,-6,-51,-4,-76c116,20,116,20,116,20,52,,52,,52,,5,174,,358,38,536v39,177,120,343,235,482c323,973,323,973,323,973,934,417,934,417,934,417,921,396,912,372,906,347e" fillcolor="#a86832" stroked="f">
                  <v:path arrowok="t" o:connecttype="custom" o:connectlocs="287655,110173;286385,86043;36830,6350;16510,0;12065,170180;86678,323215;102553,308928;296545,132398;287655,110173" o:connectangles="0,0,0,0,0,0,0,0,0"/>
                </v:shape>
                <v:shape id="Freeform 11" o:spid="_x0000_s1035" style="position:absolute;left:6940;top:92913;width:1835;height:1841;visibility:visible;mso-wrap-style:square;v-text-anchor:top" coordsize="578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" path="m474,569v26,-40,62,-71,104,-89c474,,474,,474,,259,63,83,222,,431,468,580,468,580,468,580v2,-4,4,-7,6,-11e" fillcolor="#195c58" stroked="f">
                  <v:path arrowok="t" o:connecttype="custom" o:connectlocs="150495,180658;183515,152400;150495,0;0,136843;148590,184150;150495,180658" o:connectangles="0,0,0,0,0,0"/>
                </v:shape>
                <v:shape id="Freeform 12" o:spid="_x0000_s1036" style="position:absolute;left:8629;top:92221;width:2508;height:2292;visibility:visible;mso-wrap-style:square;v-text-anchor:top" coordsize="790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" path="m145,676v52,,101,17,141,46c790,265,790,265,790,265,618,96,387,,146,,97,,48,4,,12,144,676,144,676,144,676v,,1,,1,e" fillcolor="#683a07" stroked="f">
                  <v:path arrowok="t" o:connecttype="custom" o:connectlocs="46038,214630;90805,229235;250825,84138;46355,0;0,3810;45720,214630;46038,214630" o:connectangles="0,0,0,0,0,0,0"/>
                </v:shape>
                <v:shape id="Freeform 13" o:spid="_x0000_s1037" style="position:absolute;left:37566;top:96615;width:28988;height:5143;visibility:visible;mso-wrap-style:square;v-text-anchor:top" coordsize="9129,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" path="m2648,318v-96,,-96,,-96,c2552,302,2552,302,2552,302v7,-1,23,-3,37,-3c2589,20,2589,20,2589,20v-14,,-29,-1,-37,-1c2552,3,2552,3,2552,3v10,-1,34,-3,61,-3c2611,31,2611,31,2611,31v,111,,111,,111c2612,142,2612,142,2612,142v14,-21,38,-39,69,-39c2724,103,2742,131,2742,169v,130,,130,,130c2755,299,2771,301,2778,302v,16,,16,,16c2683,318,2683,318,2683,318v,-16,,-16,,-16c2690,301,2706,299,2719,299v,-126,,-126,,-126c2719,142,2707,122,2676,122v-28,,-51,22,-65,42c2611,299,2611,299,2611,299v13,,29,2,37,3l2648,318xm2324,245v,-53,-46,-73,-83,-92c2208,137,2182,123,2182,89v,-31,25,-50,59,-50c2263,39,2281,43,2295,50v,18,2,45,3,51c2317,101,2317,101,2317,101v,-62,,-62,,-62c2304,30,2279,20,2242,20v-46,,-84,25,-84,71c2158,137,2193,155,2229,174v34,17,71,34,71,72c2300,277,2273,303,2233,303v-26,,-47,-5,-62,-14c2171,271,2170,243,2169,236v-20,,-20,,-20,c2149,299,2149,299,2149,299v15,13,43,24,83,24c2287,323,2324,290,2324,245xm1885,302v-6,-1,-23,-3,-36,-3c1849,164,1849,164,1849,164v14,-20,37,-42,65,-42c1945,122,1957,142,1957,173v,126,,126,,126c1944,299,1928,301,1921,302v,16,,16,,16c2016,318,2016,318,2016,318v,-16,,-16,,-16c2009,301,1993,299,1980,299v,-130,,-130,,-130c1980,131,1962,103,1919,103v-31,,-54,18,-69,39c1849,142,1849,142,1849,142v2,-36,2,-36,2,-36c1824,106,1800,107,1790,108v,16,,16,,16c1798,124,1813,125,1826,126v,173,,173,,173c1813,299,1797,301,1790,302v,16,,16,,16c1885,318,1885,318,1885,318r,-16xm7456,167v122,132,122,132,122,132c7566,300,7551,301,7545,302v,16,,16,,16c7642,318,7642,318,7642,318v,-16,,-16,,-16c7636,301,7621,300,7609,299,7484,164,7484,164,7484,164,7596,43,7596,43,7596,43v13,,27,-1,33,-2c7629,25,7629,25,7629,25v-92,,-92,,-92,c7537,41,7537,41,7537,41v6,1,20,2,31,2l7456,167xm83,318c,318,,318,,318,,302,,302,,302v4,-1,18,-2,28,-3c132,25,132,25,132,25v25,,25,,25,c260,299,260,299,260,299v11,,23,2,29,3c289,318,289,318,289,318v-87,,-87,,-87,c202,302,202,302,202,302v7,-1,20,-2,33,-3c208,228,208,228,208,228v-130,,-130,,-130,c51,299,51,299,51,299v12,1,26,2,32,3l83,318xm85,208v116,,116,,116,c158,90,158,90,158,90,152,74,147,62,144,51v-1,,-1,,-1,c140,62,135,74,129,90l85,208xm2802,214v,-65,37,-111,94,-111c2944,103,2973,139,2973,190v,4,,12,-1,16c2827,206,2827,206,2827,206v-1,5,-1,5,-1,5c2826,265,2852,303,2901,303v24,,47,-10,58,-19c2969,301,2969,301,2969,301v-14,10,-37,22,-71,22c2834,323,2802,274,2802,214xm2828,188v121,,121,,121,c2949,152,2933,122,2893,122v-36,,-60,28,-65,66xm407,302v-6,-1,-25,-3,-38,-3c369,170,369,170,369,170v6,-13,26,-45,54,-45c432,125,437,127,440,128v6,-21,6,-21,6,-21c442,105,436,103,426,103v-30,,-49,26,-57,44c369,147,369,147,369,147v2,-41,2,-41,2,-41c344,106,320,107,310,108v,16,,16,,16c318,124,333,125,346,126v,173,,173,,173c333,299,317,301,310,302v,16,,16,,16c407,318,407,318,407,318r,-16xm703,302v-7,-1,-24,-3,-36,-3c667,164,667,164,667,164v13,-20,37,-42,64,-42c762,122,774,142,774,173v,126,,126,,126c761,299,745,301,738,302v,16,,16,,16c833,318,833,318,833,318v,-16,,-16,,-16c826,301,810,299,797,299v,-130,,-130,,-130c797,131,779,103,736,103v-31,,-55,18,-69,39c667,142,667,142,667,142v,-111,,-111,,-111c668,,668,,668,,642,,617,2,608,3v,16,,16,,16c616,19,630,20,644,20v,279,,279,,279c631,299,614,301,608,302v,16,,16,,16c703,318,703,318,703,318r,-16xm8008,208v,-165,,-165,,-165c8021,43,8037,42,8044,41v,-16,,-16,,-16c7950,25,7950,25,7950,25v,16,,16,,16c7957,42,7974,43,7986,43v,168,,168,,168c7986,267,7961,303,7903,303v-59,,-85,-33,-85,-96c7818,43,7818,43,7818,43v13,,29,-1,36,-2c7854,25,7854,25,7854,25v-96,,-96,,-96,c7758,41,7758,41,7758,41v7,1,23,2,36,2c7794,209,7794,209,7794,209v,69,31,114,108,114c7977,323,8008,280,8008,208xm2456,323v31,,56,-12,68,-22c2514,284,2514,284,2514,284v-9,9,-31,19,-55,19c2412,303,2388,259,2388,213v,-49,23,-91,70,-91c2474,122,2488,125,2499,131v,15,2,36,3,42c2519,173,2519,173,2519,173v,-51,,-51,,-51c2508,111,2487,103,2459,103v-56,,-95,46,-95,112c2364,272,2396,323,2456,323xm1705,197v,-25,,-25,,-25c1705,137,1690,122,1658,122v-19,,-37,7,-55,23c1592,130,1592,130,1592,130v18,-18,41,-27,69,-27c1703,103,1727,125,1727,170v,107,,107,,107c1727,286,1728,293,1729,300v13,2,25,2,35,2c1764,318,1764,318,1764,318v-10,1,-31,2,-55,2c1708,313,1706,302,1706,291v,,,,,c1692,310,1669,323,1643,323v-35,,-59,-22,-59,-54c1584,212,1646,197,1695,197r10,xm1705,215v-10,,-10,,-10,c1648,215,1608,229,1608,268v,23,19,35,38,35c1670,303,1690,292,1705,272r,-57xm8102,271v,33,15,52,46,52c8168,323,8183,315,8189,310v-9,-16,-9,-16,-9,-16c8176,297,8164,303,8151,303v-18,,-27,-11,-27,-33c8124,126,8124,126,8124,126v55,,55,,55,c8179,108,8179,108,8179,108v-55,,-55,,-55,c8124,48,8124,48,8124,48v-22,,-22,,-22,c8102,108,8102,108,8102,108v-36,,-36,,-36,c8066,126,8066,126,8066,126v36,,36,,36,l8102,271xm8956,169v,-38,-18,-66,-61,-66c8865,103,8840,121,8826,142v,,,,,c8826,31,8826,31,8826,31,8827,,8827,,8827,v-26,,-50,2,-60,3c8767,19,8767,19,8767,19v8,,22,1,36,1c8803,299,8803,299,8803,299v-13,,-30,2,-36,3c8767,318,8767,318,8767,318v95,,95,,95,c8862,302,8862,302,8862,302v-7,-1,-23,-3,-36,-3c8826,164,8826,164,8826,164v13,-20,37,-42,64,-42c8921,122,8933,142,8933,173v,126,,126,,126c8920,299,8904,301,8897,302v,16,,16,,16c8992,318,8992,318,8992,318v,-16,,-16,,-16c8986,301,8969,299,8956,299r,-130xm1198,302v-7,-1,-26,-3,-39,-3c1159,170,1159,170,1159,170v6,-13,26,-45,54,-45c1222,125,1227,127,1230,128v6,-21,6,-21,6,-21c1232,105,1226,103,1216,103v-30,,-49,26,-57,44c1159,147,1159,147,1159,147v2,-41,2,-41,2,-41c1134,106,1110,107,1100,108v,16,,16,,16c1108,124,1123,125,1137,126v,173,,173,,173c1123,299,1107,301,1100,302v,16,,16,,16c1198,318,1198,318,1198,318r,-16xm8673,303v-46,,-71,-44,-71,-90c8602,164,8626,122,8672,122v16,,31,3,41,9c8713,146,8715,167,8716,173v18,,18,,18,c8734,122,8734,122,8734,122v-11,-11,-33,-19,-60,-19c8618,103,8579,149,8579,215v,57,31,108,92,108c8702,323,8726,311,8738,301v-10,-17,-10,-17,-10,-17c8719,293,8697,303,8673,303xm4734,271v,33,15,52,46,52c4800,323,4814,315,4821,310v-9,-16,-9,-16,-9,-16c4808,297,4796,303,4783,303v-18,,-27,-11,-27,-33c4756,126,4756,126,4756,126v55,,55,,55,c4811,108,4811,108,4811,108v-55,,-55,,-55,c4756,48,4756,48,4756,48v-22,,-22,,-22,c4734,108,4734,108,4734,108v-36,,-36,,-36,c4698,126,4698,126,4698,126v36,,36,,36,l4734,271xm9120,294v-4,3,-16,9,-29,9c9073,303,9064,292,9064,270v,-144,,-144,,-144c9119,126,9119,126,9119,126v,-18,,-18,,-18c9064,108,9064,108,9064,108v,-60,,-60,,-60c9042,48,9042,48,9042,48v,60,,60,,60c9007,108,9007,108,9007,108v,18,,18,,18c9042,126,9042,126,9042,126v,145,,145,,145c9042,304,9057,323,9089,323v19,,34,-8,40,-13l9120,294xm6515,302v,-54,-36,-89,-101,-89c6409,213,6409,213,6409,213v7,-87,7,-87,7,-87c6510,126,6510,126,6510,126v,-18,,-18,,-18c6394,108,6394,108,6394,108v-8,125,-8,125,-8,125c6392,232,6402,232,6409,232v47,,82,19,82,71c6491,350,6450,381,6405,381v-13,,-22,-1,-25,-2c6376,398,6376,398,6376,398v5,1,15,3,26,3c6469,401,6515,357,6515,302xm8540,190v,4,,12,-1,16c8394,206,8394,206,8394,206v-1,5,-1,5,-1,5c8393,265,8419,303,8469,303v23,,46,-10,58,-19c8536,301,8536,301,8536,301v-13,10,-37,22,-71,22c8402,323,8370,274,8370,214v,-65,37,-111,93,-111c8512,103,8540,139,8540,190xm8517,188v,-36,-17,-66,-57,-66c8424,122,8400,150,8395,188r122,xm8274,147v,,,,,c8275,106,8275,106,8275,106v-26,,-50,1,-60,2c8215,124,8215,124,8215,124v8,,23,1,36,2c8251,299,8251,299,8251,299v-13,,-29,2,-36,3c8215,318,8215,318,8215,318v97,,97,,97,c8312,302,8312,302,8312,302v-6,-1,-25,-3,-38,-3c8274,170,8274,170,8274,170v6,-13,26,-45,54,-45c8337,125,8341,127,8345,128v6,-21,6,-21,6,-21c8347,105,8341,103,8330,103v-29,,-48,26,-56,44xm1444,318v20,,20,,20,c1535,126,1535,126,1535,126v9,,21,-1,27,-3c1562,108,1562,108,1562,108v-80,,-80,,-80,c1482,123,1482,123,1482,123v5,2,19,3,31,3c1461,270,1461,270,1461,270v-6,20,-6,20,-6,20c1454,290,1454,290,1454,290v-6,-20,-6,-20,-6,-20c1396,126,1396,126,1396,126v12,,26,-1,32,-3c1428,108,1428,108,1428,108v-82,,-82,,-82,c1346,123,1346,123,1346,123v5,2,16,3,26,3l1444,318xm6615,128v,171,,171,,171c6598,299,6575,300,6563,302v,16,,16,,16c6690,318,6690,318,6690,318v,-16,,-16,,-16c6678,300,6655,299,6638,299v,-191,,-191,,-191c6618,108,6618,108,6618,108v-59,21,-59,21,-59,21c6563,148,6563,148,6563,148r52,-20xm3957,264v,-37,-32,-50,-63,-63c3869,191,3844,181,3844,157v,-21,17,-35,46,-35c3906,122,3921,125,3931,130v,14,2,33,3,39c3952,169,3952,169,3952,169v,-50,,-50,,-50c3942,111,3920,103,3890,103v-40,,-68,21,-68,55c3822,195,3853,208,3883,221v26,10,51,20,51,46c3934,290,3912,304,3883,304v-16,,-34,-3,-45,-9c3837,282,3836,263,3835,257v-18,,-18,,-18,c3817,306,3817,306,3817,306v13,11,39,17,66,17c3927,323,3957,300,3957,264xm5167,201v,-106,60,-181,167,-181c5338,39,5338,39,5338,39v-45,,-81,14,-106,39c5210,101,5197,133,5193,172v15,-14,40,-25,68,-25c5315,147,5345,182,5345,233v,47,-32,90,-87,90c5192,323,5167,259,5167,201xm5192,203v-2,53,17,101,67,101c5301,304,5321,269,5321,235v,-42,-20,-68,-62,-68c5229,167,5207,178,5192,191r,12xm5595,212v,53,-35,111,-105,111c5420,323,5386,265,5386,213v,-52,34,-110,105,-110c5561,103,5595,160,5595,212xm5571,213v,-46,-28,-91,-81,-91c5437,122,5410,166,5410,212v,47,28,92,81,92c5544,304,5571,260,5571,213xm6809,108v-20,,-20,,-20,c6729,129,6729,129,6729,129v5,19,5,19,5,19c6786,128,6786,128,6786,128v,171,,171,,171c6768,299,6745,300,6733,302v,16,,16,,16c6860,318,6860,318,6860,318v,-16,,-16,,-16c6849,300,6826,299,6809,299r,-191xm3783,302v-7,-1,-24,-3,-36,-3c3747,31,3747,31,3747,31,3748,,3748,,3748,v-26,,-51,2,-60,3c3688,19,3688,19,3688,19v8,,22,1,36,1c3724,299,3724,299,3724,299v-14,,-30,2,-36,3c3688,318,3688,318,3688,318v95,,95,,95,l3783,302xm4026,271v,33,15,52,47,52c4092,323,4107,315,4113,310v-9,-16,-9,-16,-9,-16c4100,297,4088,303,4075,303v-18,,-27,-11,-27,-33c4048,126,4048,126,4048,126v55,,55,,55,c4103,108,4103,108,4103,108v-55,,-55,,-55,c4048,48,4048,48,4048,48v-22,,-22,,-22,c4026,108,4026,108,4026,108v-35,,-35,,-35,c3991,126,3991,126,3991,126v35,,35,,35,l4026,271xm4415,197v,-25,,-25,,-25c4415,137,4400,122,4369,122v-20,,-38,7,-55,23c4302,130,4302,130,4302,130v18,-18,41,-27,69,-27c4414,103,4438,125,4438,170v,107,,107,,107c4438,286,4438,293,4439,300v13,2,26,2,35,2c4474,318,4474,318,4474,318v-10,1,-31,2,-55,2c4418,313,4417,302,4417,291v-1,,-1,,-1,c4403,310,4379,323,4353,323v-35,,-59,-22,-59,-54c4294,212,4356,197,4405,197r10,xm4415,215v-10,,-10,,-10,c4358,215,4318,229,4318,268v,23,20,35,38,35c4380,303,4400,292,4415,272r,-57xm499,271v,33,15,52,46,52c565,323,580,315,586,310v-9,-16,-9,-16,-9,-16c573,297,561,303,548,303v-18,,-27,-11,-27,-33c521,126,521,126,521,126v55,,55,,55,c576,108,576,108,576,108v-55,,-55,,-55,c521,48,521,48,521,48v-22,,-22,,-22,c499,108,499,108,499,108v-36,,-36,,-36,c463,126,463,126,463,126v36,,36,,36,l499,271xm4972,127v130,,130,,130,c4970,395,4970,395,4970,395v20,10,20,10,20,10c5125,125,5125,125,5125,125v,-17,,-17,,-17c4950,108,4950,108,4950,108v,69,,69,,69c4968,177,4968,177,4968,177v1,-7,4,-36,4,-50xm4237,302v-7,-1,-26,-3,-39,-3c4198,170,4198,170,4198,170v6,-13,26,-45,54,-45c4261,125,4266,127,4269,128v6,-21,6,-21,6,-21c4272,105,4265,103,4255,103v-30,,-49,26,-57,44c4198,147,4198,147,4198,147v2,-41,2,-41,2,-41c4173,106,4149,107,4139,108v,16,,16,,16c4147,124,4162,125,4176,126v,173,,173,,173c4162,299,4146,301,4139,302v,16,,16,,16c4237,318,4237,318,4237,318r,-16xm7272,318v92,,92,,92,c7364,302,7364,302,7364,302v-6,-1,-20,-2,-32,-3c7298,43,7298,43,7298,43v13,,28,-2,35,-3c7333,25,7333,25,7333,25v-60,,-60,,-60,c7194,238,7194,238,7194,238v-7,19,-13,37,-18,52c7176,290,7176,290,7176,290v-5,-15,-11,-32,-19,-52c7079,25,7079,25,7079,25v-61,,-61,,-61,c7018,40,7018,40,7018,40v7,1,22,3,35,3c7019,299,7019,299,7019,299v-12,1,-26,2,-32,3c6987,318,6987,318,6987,318v90,,90,,90,c7077,302,7077,302,7077,302v-6,-1,-24,-3,-37,-3c7064,113,7064,113,7064,113v2,-16,4,-35,5,-46c7070,67,7070,67,7070,67v16,44,16,44,16,44c7162,318,7162,318,7162,318v25,,25,,25,c7262,111,7262,111,7262,111v6,-16,12,-33,15,-44c7278,67,7278,67,7278,67v30,232,30,232,30,232c7295,299,7278,301,7272,302r,16xm3261,214v,-60,36,-111,94,-111c3377,103,3393,110,3406,121v,,,,,c3406,20,3406,20,3406,20v-13,,-28,-1,-36,-1c3370,3,3370,3,3370,3v10,-1,34,-3,61,-3c3429,31,3429,31,3429,31v,249,,249,,249c3429,287,3429,294,3430,300v13,2,26,2,35,2c3465,318,3465,318,3465,318v-10,1,-31,2,-55,2c3409,315,3408,301,3408,293v-1,,-1,,-1,c3393,310,3370,323,3347,323v-57,,-86,-45,-86,-109xm3285,213v,48,18,90,67,90c3371,303,3393,292,3406,275v,-134,,-134,,-134c3394,129,3376,122,3356,122v-48,,-71,45,-71,91xm5935,192v,-24,-20,-43,-44,-43c5867,149,5848,168,5848,192v,24,19,43,43,43c5915,235,5935,216,5935,192xm6253,122v28,,45,18,45,42c6298,204,6252,229,6219,229v,18,,18,,18c6272,247,6307,267,6307,313v,42,-40,68,-85,68c6210,381,6200,380,6196,379v-3,20,-3,20,-3,20c6198,400,6207,401,6224,401v57,,108,-34,108,-91c6332,265,6295,239,6262,234v,,,,,c6291,227,6322,198,6322,162v,-32,-24,-59,-68,-59c6227,103,6204,115,6188,131v12,14,12,14,12,14c6215,131,6233,122,6253,122xm3104,302v-6,-1,-23,-3,-36,-3c3068,164,3068,164,3068,164v13,-20,37,-42,64,-42c3164,122,3176,142,3176,173v,126,,126,,126c3163,299,3146,301,3139,302v,16,,16,,16c3235,318,3235,318,3235,318v,-16,,-16,,-16c3228,301,3212,299,3198,299v,-130,,-130,,-130c3198,131,3181,103,3138,103v-31,,-54,18,-69,39c3068,142,3068,142,3068,142v1,-36,1,-36,1,-36c3043,106,3019,107,3009,108v,16,,16,,16c3017,124,3032,125,3045,126v,173,,173,,173c3032,299,3016,301,3009,302v,16,,16,,16c3104,318,3104,318,3104,318r,-16xm4624,197v,-25,,-25,,-25c4624,137,4610,122,4578,122v-19,,-37,7,-55,23c4511,130,4511,130,4511,130v19,-18,42,-27,69,-27c4623,103,4647,125,4647,170v,107,,107,,107c4647,286,4648,293,4649,300v12,2,25,2,34,2c4683,318,4683,318,4683,318v-9,1,-30,2,-54,2c4627,313,4626,302,4626,291v,,,,,c4612,310,4589,323,4562,323v-34,,-58,-22,-58,-54c4504,212,4566,197,4615,197r9,xm4624,215v-9,,-9,,-9,c4568,215,4528,229,4528,268v,23,19,35,37,35c4590,303,4609,292,4624,272r,-57xm882,256v,38,18,67,61,67c975,323,998,304,1012,283v1,,1,,1,c1013,295,1014,311,1016,320v26,,46,-1,55,-2c1071,302,1071,302,1071,302v-9,,-22,,-35,-2c1036,295,1035,288,1035,280v,-143,,-143,,-143c1037,106,1037,106,1037,106v-25,,-48,1,-58,2c979,124,979,124,979,124v8,,21,1,33,2c1012,262,1012,262,1012,262v-13,20,-36,41,-64,41c917,303,905,284,905,253v,-116,,-116,,-116c906,106,906,106,906,106v-25,,-46,1,-55,2c851,124,851,124,851,124v7,,18,1,31,2l882,256xm7452,43v13,,29,-1,36,-2c7488,25,7488,25,7488,25v-96,,-96,,-96,c7392,41,7392,41,7392,41v7,1,23,2,36,2c7428,299,7428,299,7428,299v-13,,-29,2,-36,3c7392,318,7392,318,7392,318v96,,96,,96,c7488,302,7488,302,7488,302v-7,-1,-23,-3,-36,-3l7452,43xm3491,214v,-65,37,-111,94,-111c3634,103,3662,139,3662,190v,4,,12,-1,16c3516,206,3516,206,3516,206v-1,5,-1,5,-1,5c3515,265,3541,303,3590,303v24,,47,-10,58,-19c3658,301,3658,301,3658,301v-13,10,-37,22,-71,22c3524,323,3491,274,3491,214xm3517,188v121,,121,,121,c3638,152,3622,122,3582,122v-36,,-60,28,-65,66xm792,904v,14,,14,,14c963,918,963,918,963,918v,-20,,-20,,-20c853,898,853,898,853,898v-11,,-19,1,-24,1c829,898,829,898,829,898,866,867,941,808,941,760v,-38,-28,-57,-67,-57c845,703,819,716,803,733v12,14,12,14,12,14c829,733,851,723,872,723v29,,45,16,45,39c917,807,828,875,792,904xm550,703v70,,105,57,105,109c655,865,620,923,550,923,480,923,445,865,445,813v,-52,35,-110,105,-110xm550,722v-54,,-80,44,-80,90c470,860,497,904,550,904v54,,81,-44,81,-91c631,767,603,722,550,722xm296,981v-12,,-22,-1,-26,-2c266,999,266,999,266,999v6,1,15,2,32,2c354,1001,405,967,405,911v,-46,-36,-72,-69,-77c336,834,336,834,336,834v28,-7,60,-36,60,-72c396,731,371,703,328,703v-27,,-51,12,-66,28c273,746,273,746,273,746v15,-15,33,-23,54,-23c355,723,372,740,372,764v,41,-46,65,-79,65c293,847,293,847,293,847v52,,88,20,88,66c381,955,341,981,296,981xm5111,902v,16,,16,,16c5206,918,5206,918,5206,918v,-16,,-16,,-16c5199,901,5183,900,5170,900v,-163,,-163,,-163c5172,706,5172,706,5172,706v-27,,-51,1,-61,3c5111,724,5111,724,5111,724v8,,22,1,36,2c5147,900,5147,900,5147,900v-13,,-29,1,-36,2xm1183,903c1325,708,1325,708,1325,708v18,,18,,18,c1343,899,1343,899,1343,899v50,,50,,50,c1393,918,1393,918,1393,918v-50,,-50,,-50,c1343,996,1343,996,1343,996v-23,,-23,,-23,c1320,918,1320,918,1320,918v-137,,-137,,-137,l1183,903xm1209,899v111,,111,,111,c1320,748,1320,748,1320,748v-1,,-1,,-1,l1209,899xm4550,902v,16,,16,,16c4645,918,4645,918,4645,918v,-16,,-16,,-16c4638,901,4622,900,4609,900v,-268,,-268,,-268c4610,600,4610,600,4610,600v-26,,-50,2,-60,3c4550,619,4550,619,4550,619v8,,22,1,36,2c4586,900,4586,900,4586,900v-13,,-29,1,-36,2xm4291,885v-9,8,-30,19,-55,19c4190,904,4165,860,4165,813v,-49,24,-91,70,-91c4251,722,4266,725,4276,731v,15,2,36,3,42c4297,773,4297,773,4297,773v,-51,,-51,,-51c4286,712,4264,703,4237,703v-56,,-95,46,-95,113c4142,872,4173,923,4234,923v31,,56,-12,67,-22l4291,885xm5158,665v10,,18,-8,18,-19c5176,636,5168,628,5158,628v-10,,-18,8,-18,18c5140,657,5148,665,5158,665xm7528,646v,11,9,19,18,19c7556,665,7564,657,7564,646v,-10,-8,-18,-18,-18c7537,628,7528,636,7528,646xm4765,703v66,,96,54,96,109c4861,865,4830,923,4765,923v-66,,-94,-54,-94,-109c4671,761,4700,703,4765,703xm4765,722v-48,,-70,43,-70,90c4695,860,4718,904,4765,904v48,,72,-43,72,-91c4837,766,4813,722,4765,722xm2914,646v,-10,-8,-18,-18,-18c2886,628,2878,636,2878,646v,11,8,19,18,19c2906,665,2914,657,2914,646xm2107,728v130,,130,,130,c2106,995,2106,995,2106,995v19,10,19,10,19,10c2261,725,2261,725,2261,725v,-17,,-17,,-17c2086,708,2086,708,2086,708v,69,,69,,69c2104,777,2104,777,2104,777v1,-7,3,-35,3,-49xm2849,902v,16,,16,,16c2945,918,2945,918,2945,918v,-16,,-16,,-16c2937,901,2921,900,2908,900v,-163,,-163,,-163c2910,706,2910,706,2910,706v-27,,-51,1,-61,3c2849,724,2849,724,2849,724v8,,22,1,36,2c2885,900,2885,900,2885,900v-13,,-29,1,-36,2xm3332,616v12,,23,3,27,5c3365,602,3365,602,3365,602v-6,-3,-16,-6,-32,-6c3287,596,3262,625,3262,673v,35,,35,,35c3226,708,3226,708,3226,708v,19,,19,,19c3262,727,3262,727,3262,727v,173,,173,,173c3249,900,3233,901,3226,902v,16,,16,,16c3323,918,3323,918,3323,918v,-16,,-16,,-16c3317,901,3298,900,3285,900v,-173,,-173,,-173c3339,727,3339,727,3339,727v,-19,,-19,,-19c3285,708,3285,708,3285,708v,-34,,-34,,-34c3285,636,3300,616,3332,616xm3933,815v,-65,37,-112,93,-112c4075,703,4103,739,4103,790v,4,,12,,16c3957,806,3957,806,3957,806v-1,5,-1,5,-1,5c3956,865,3982,904,4032,904v23,,46,-11,58,-20c4099,901,4099,901,4099,901v-13,10,-36,22,-71,22c3965,923,3933,874,3933,815xm3958,788v122,,122,,122,c4080,753,4063,722,4023,722v-36,,-60,28,-65,66xm3458,923v-66,,-95,-54,-95,-109c3363,761,3392,703,3458,703v66,,95,54,95,109c3553,865,3523,923,3458,923xm3458,904v47,,71,-43,71,-91c3529,766,3505,722,3458,722v-48,,-71,43,-71,90c3387,860,3410,904,3458,904xm5800,769v,-38,-18,-66,-61,-66c5709,703,5684,721,5670,742v,,,,,c5670,632,5670,632,5670,632v1,-32,1,-32,1,-32c5645,600,5621,602,5611,603v,16,,16,,16c5619,619,5633,620,5647,621v,279,,279,,279c5634,900,5617,901,5611,902v,16,,16,,16c5706,918,5706,918,5706,918v,-16,,-16,,-16c5699,901,5683,900,5670,900v,-136,,-136,,-136c5683,744,5707,723,5734,723v31,,43,19,43,50c5777,900,5777,900,5777,900v-13,,-29,1,-36,2c5741,918,5741,918,5741,918v95,,95,,95,c5836,902,5836,902,5836,902v-6,-1,-23,-2,-36,-2l5800,769xm6031,790v,4,,12,,16c5885,806,5885,806,5885,806v,5,,5,,5c5885,865,5910,904,5960,904v24,,46,-11,58,-20c6028,901,6028,901,6028,901v-14,10,-37,22,-72,22c5893,923,5861,874,5861,815v,-65,37,-112,93,-112c6003,703,6031,739,6031,790xm6008,788v,-35,-17,-66,-57,-66c5915,722,5891,750,5886,788r122,xm6215,900v13,2,26,2,35,2c6250,918,6250,918,6250,918v-10,1,-31,2,-54,2c6194,914,6193,903,6193,891v,,,,,c6179,910,6156,923,6129,923v-35,,-58,-22,-58,-54c6071,812,6133,797,6182,797v9,,9,,9,c6191,772,6191,772,6191,772v,-34,-14,-50,-46,-50c6126,722,6108,729,6090,746v-12,-16,-12,-16,-12,-16c6097,713,6119,703,6147,703v43,,67,22,67,67c6214,877,6214,877,6214,877v,9,1,16,1,23xm6191,815v-9,,-9,,-9,c6134,815,6094,829,6094,868v,23,20,35,38,35c6156,903,6176,893,6191,872r,-57xm6591,904v-18,,-27,-12,-27,-34c6564,727,6564,727,6564,727v55,,55,,55,c6619,708,6619,708,6619,708v-55,,-55,,-55,c6564,648,6564,648,6564,648v-22,,-22,,-22,c6542,708,6542,708,6542,708v-35,,-35,,-35,c6507,727,6507,727,6507,727v35,,35,,35,c6542,871,6542,871,6542,871v,33,15,52,47,52c6608,923,6623,915,6629,910v-9,-16,-9,-16,-9,-16c6616,897,6604,904,6591,904xm6454,880v,-143,,-143,,-143c6456,706,6456,706,6456,706v-25,,-48,1,-58,3c6398,724,6398,724,6398,724v8,,21,1,33,2c6431,862,6431,862,6431,862v-13,20,-37,42,-64,42c6336,904,6324,884,6324,853v,-116,,-116,,-116c6325,706,6325,706,6325,706v-25,,-46,1,-55,3c6270,724,6270,724,6270,724v7,,18,1,31,2c6301,856,6301,856,6301,856v,38,18,67,61,67c6394,923,6416,904,6431,883v1,,1,,1,c6432,895,6433,911,6435,920v26,,46,-1,55,-2c6490,902,6490,902,6490,902v-9,,-22,,-35,-2c6455,895,6454,888,6454,880xm5517,904v-47,,-71,-44,-71,-91c5446,764,5470,722,5516,722v16,,31,3,41,9c5557,746,5559,767,5560,773v18,,18,,18,c5578,722,5578,722,5578,722v-11,-10,-33,-19,-60,-19c5462,703,5423,749,5423,816v,56,31,107,91,107c5546,923,5570,911,5582,901v-10,-16,-10,-16,-10,-16c5563,893,5541,904,5517,904xm4429,923v-66,,-94,-54,-94,-109c4335,761,4364,703,4429,703v66,,96,54,96,109c4525,865,4494,923,4429,923xm4501,813v,-47,-24,-91,-72,-91c4381,722,4359,765,4359,812v,48,22,92,70,92c4477,904,4501,861,4501,813xm6842,812v,53,-30,111,-96,111c6680,923,6652,869,6652,814v,-53,29,-111,94,-111c6812,703,6842,757,6842,812xm6818,813v,-47,-24,-91,-72,-91c6699,722,6676,765,6676,812v,48,23,92,70,92c6794,904,6818,861,6818,813xm3737,956v-88,,-140,-65,-140,-144c3597,724,3665,648,3753,648v88,,138,65,138,130c3891,829,3860,881,3817,881v-27,,-42,-21,-42,-51c3775,819,3775,819,3775,819v-1,,-1,,-1,c3762,852,3739,881,3710,881v-26,,-39,-25,-39,-50c3671,775,3705,715,3762,715v16,,35,5,47,10c3798,780,3798,780,3798,780v-4,18,-6,35,-6,46c3792,846,3802,863,3818,863v32,,54,-43,54,-83c3872,714,3823,666,3753,666v-71,,-135,65,-135,146c3618,882,3664,937,3740,937v26,,54,-6,67,-13c3815,940,3815,940,3815,940v-16,8,-46,16,-78,16xm3787,737v-5,-2,-19,-6,-27,-6c3722,731,3694,779,3694,828v,14,5,33,20,33c3752,861,3776,788,3785,745r2,-8xm4979,1021v-48,,-81,-22,-81,-59c4898,934,4919,913,4939,904v,-1,,-1,,-1c4927,898,4918,887,4918,871v,-15,10,-27,23,-34c4941,836,4941,836,4941,836v-21,-11,-35,-33,-35,-61c4906,733,4936,703,4982,703v11,,21,2,30,5c5078,708,5078,708,5078,708v,19,,19,,19c5038,727,5038,727,5038,727v14,13,21,27,21,48c5059,817,5027,846,4982,846v-8,,-16,-1,-23,-3c4948,848,4940,857,4940,866v,17,12,23,44,24c5028,892,5081,892,5081,947v,44,-47,74,-102,74xm4982,828v33,,54,-22,54,-53c5036,744,5014,721,4982,721v-32,,-53,23,-53,54c4929,806,4950,828,4982,828xm5057,950v,-37,-32,-38,-62,-39c4982,910,4967,910,4957,908v-23,12,-36,31,-36,51c4921,984,4942,1003,4981,1003v43,,76,-22,76,-53xm5318,801v-25,-10,-50,-19,-50,-44c5268,736,5285,722,5314,722v16,,31,3,41,8c5355,744,5357,763,5358,769v17,,17,,17,c5375,719,5375,719,5375,719v-9,-7,-32,-16,-61,-16c5273,703,5246,724,5246,758v,37,30,50,60,63c5333,831,5358,841,5358,867v,23,-22,37,-51,37c5291,904,5273,901,5261,896v,-14,-1,-33,-3,-39c5241,857,5241,857,5241,857v,50,,50,,50c5254,917,5280,923,5307,923v43,,74,-23,74,-59c5381,827,5349,814,5318,801xm3162,769v,-38,-17,-66,-60,-66c3071,703,3047,721,3033,742v-1,,-1,,-1,c3033,706,3033,706,3033,706v-26,,-50,1,-60,3c2973,724,2973,724,2973,724v8,,23,1,36,2c3009,900,3009,900,3009,900v-13,,-29,1,-36,2c2973,918,2973,918,2973,918v95,,95,,95,c3068,902,3068,902,3068,902v-6,-1,-23,-2,-36,-2c3032,764,3032,764,3032,764v13,-20,37,-41,64,-41c3128,723,3140,742,3140,773v,127,,127,,127c3127,900,3110,901,3103,902v,16,,16,,16c3199,918,3199,918,3199,918v,-16,,-16,,-16c3192,901,3176,900,3162,900r,-131xm7695,904v-18,,-27,-12,-27,-34c7668,727,7668,727,7668,727v55,,55,,55,c7723,708,7723,708,7723,708v-55,,-55,,-55,c7668,648,7668,648,7668,648v-22,,-22,,-22,c7646,708,7646,708,7646,708v-35,,-35,,-35,c7611,727,7611,727,7611,727v35,,35,,35,c7646,871,7646,871,7646,871v,33,15,52,46,52c7712,923,7727,915,7733,910v-9,-16,-9,-16,-9,-16c7720,897,7708,904,7695,904xm7786,882v-11,,-20,8,-20,19c7766,913,7775,922,7786,922v11,,20,-9,20,-21c7806,890,7797,882,7786,882xm7558,737v2,-31,2,-31,2,-31c7534,706,7509,707,7499,709v,15,,15,,15c7507,724,7522,725,7535,726v,174,,174,,174c7522,900,7506,901,7499,902v,16,,16,,16c7595,918,7595,918,7595,918v,-16,,-16,,-16c7588,901,7571,900,7558,900r,-163xm8153,632v1,-32,1,-32,1,-32c8128,600,8104,602,8094,603v,16,,16,,16c8102,619,8117,620,8130,621v,279,,279,,279c8117,900,8101,901,8094,902v,16,,16,,16c8189,918,8189,918,8189,918v,-16,,-16,,-16c8182,901,8166,900,8153,900r,-268xm6937,747v,,,,,c6938,706,6938,706,6938,706v-26,,-50,1,-60,3c6878,724,6878,724,6878,724v8,,22,1,36,2c6914,900,6914,900,6914,900v-13,,-29,1,-36,2c6878,918,6878,918,6878,918v97,,97,,97,c6975,902,6975,902,6975,902v-6,-1,-25,-2,-38,-2c6937,770,6937,770,6937,770v6,-13,26,-45,54,-45c6999,725,7004,727,7008,728v6,-21,6,-21,6,-21c7010,705,7003,703,6993,703v-29,,-48,26,-56,44xm8035,769v,-38,-17,-66,-61,-66c7944,703,7920,721,7905,742v,,,,,c7906,706,7906,706,7906,706v-26,,-50,1,-60,3c7846,724,7846,724,7846,724v8,,22,1,36,2c7882,900,7882,900,7882,900v-13,,-29,1,-36,2c7846,918,7846,918,7846,918v95,,95,,95,c7941,902,7941,902,7941,902v-7,-1,-23,-2,-36,-2c7905,764,7905,764,7905,764v13,-20,37,-41,64,-41c8000,723,8013,742,8013,773v,127,,127,,127c8000,900,7983,901,7976,902v,16,,16,,16c8072,918,8072,918,8072,918v,-16,,-16,,-16c8065,901,8048,900,8035,900r,-131xm7100,646v,-10,-8,-18,-17,-18c7073,628,7065,636,7065,646v,11,8,19,18,19c7092,665,7100,657,7100,646xm7463,790v,4,,12,-1,16c7317,806,7317,806,7317,806v-1,5,-1,5,-1,5c7316,865,7342,904,7392,904v23,,46,-11,58,-20c7459,901,7459,901,7459,901v-13,10,-37,22,-71,22c7325,923,7293,874,7293,815v,-65,36,-112,93,-112c7435,703,7463,739,7463,790xm7439,788v,-35,-16,-66,-56,-66c7347,722,7323,750,7318,788r121,xm7095,737v1,-31,1,-31,1,-31c7070,706,7045,707,7036,709v,15,,15,,15c7043,724,7058,725,7072,726v,174,,174,,174c7058,900,7042,901,7036,902v,16,,16,,16c7131,918,7131,918,7131,918v,-16,,-16,,-16c7124,901,7108,900,7095,900r,-163xm7231,904v-18,,-26,-12,-26,-34c7205,727,7205,727,7205,727v54,,54,,54,c7259,708,7259,708,7259,708v-54,,-54,,-54,c7205,648,7205,648,7205,648v-23,,-23,,-23,c7182,708,7182,708,7182,708v-35,,-35,,-35,c7147,727,7147,727,7147,727v35,,35,,35,c7182,871,7182,871,7182,871v,33,15,52,47,52c7248,923,7263,915,7269,910v-9,-16,-9,-16,-9,-16c7256,897,7244,904,7231,904xm1821,833v,48,-31,90,-87,90c1668,923,1643,859,1643,801v,-106,60,-181,167,-181c1814,639,1814,639,1814,639v-45,,-81,14,-106,39c1686,701,1673,733,1669,772v15,-14,40,-25,68,-25c1791,747,1821,782,1821,833xm1797,835v,-41,-20,-68,-62,-68c1705,767,1683,778,1668,791v,13,,13,,13c1666,856,1685,904,1735,904v42,,62,-35,62,-69xm223,812v,53,-35,111,-105,111c48,923,14,865,14,813,14,761,48,703,119,703v70,,104,57,104,109xm199,813v,-46,-28,-91,-81,-91c65,722,38,766,38,812v,48,28,92,81,92c172,904,199,860,199,813xm1147,911v,-46,-36,-72,-69,-77c1078,834,1078,834,1078,834v28,-7,59,-36,59,-72c1137,731,1113,703,1070,703v-27,,-51,12,-66,28c1015,746,1015,746,1015,746v15,-15,33,-23,54,-23c1097,723,1114,740,1114,764v,41,-46,65,-80,65c1034,847,1034,847,1034,847v53,,89,20,89,66c1123,955,1083,981,1038,981v-12,,-22,-1,-26,-2c1008,999,1008,999,1008,999v6,1,15,2,32,2c1096,1001,1147,967,1147,911xm2599,792v,-24,-20,-43,-44,-43c2531,749,2512,768,2512,792v,24,19,43,43,43c2579,835,2599,816,2599,792xm1601,708v-174,,-174,,-174,c1427,777,1427,777,1427,777v17,,17,,17,c1445,770,1448,742,1448,728v130,,130,,130,c1446,995,1446,995,1446,995v20,10,20,10,20,10c1601,725,1601,725,1601,725r,-17xm2046,833v,48,-32,90,-87,90c1893,923,1868,859,1868,801v,-106,60,-181,167,-181c2039,639,2039,639,2039,639v-45,,-81,14,-106,39c1911,701,1898,733,1894,772v15,-14,40,-25,68,-25c2016,747,2046,782,2046,833xm2022,835v,-41,-20,-68,-62,-68c1930,767,1908,778,1893,791v-1,13,-1,13,-1,13c1891,856,1910,904,1960,904v42,,62,-35,62,-69xm2218,1547v,44,-46,74,-102,74c2068,1621,2035,1600,2035,1563v,-29,22,-50,42,-59c2077,1503,2077,1503,2077,1503v-13,-5,-22,-16,-22,-31c2055,1456,2066,1444,2079,1437v,-1,,-1,,-1c2057,1425,2043,1403,2043,1375v,-42,31,-72,77,-72c2131,1303,2140,1305,2150,1308v66,,66,,66,c2216,1327,2216,1327,2216,1327v-40,,-40,,-40,c2189,1340,2197,1354,2197,1375v,42,-32,71,-78,71c2112,1446,2104,1445,2096,1443v-11,5,-18,14,-18,23c2078,1483,2090,1489,2122,1490v43,2,96,2,96,57xm2120,1428v32,,53,-22,53,-53c2173,1344,2152,1321,2119,1321v-32,,-52,23,-52,54c2067,1406,2087,1428,2120,1428xm2195,1550v,-37,-33,-38,-62,-39c2120,1510,2105,1510,2094,1508v-22,12,-36,31,-36,52c2058,1585,2079,1603,2118,1603v43,,77,-21,77,-53xm1999,1412v,53,-31,111,-96,111c1837,1523,1808,1469,1808,1414v,-52,29,-111,95,-111c1969,1303,1999,1357,1999,1412xm1974,1413v,-47,-24,-91,-71,-91c1855,1322,1832,1366,1832,1413v,47,23,92,71,92c1951,1505,1974,1461,1974,1413xm2455,1401v-24,-10,-49,-19,-49,-44c2406,1336,2422,1322,2451,1322v16,,31,3,41,8c2492,1344,2494,1363,2495,1369v18,,18,,18,c2513,1319,2513,1319,2513,1319v-9,-7,-32,-16,-61,-16c2411,1303,2384,1324,2384,1358v,37,30,51,60,63c2470,1432,2496,1442,2496,1468v,22,-23,37,-51,37c2428,1505,2410,1501,2399,1496v-1,-14,-2,-33,-3,-39c2378,1457,2378,1457,2378,1457v,50,,50,,50c2391,1517,2417,1523,2445,1523v43,,74,-22,74,-58c2519,1428,2486,1414,2455,1401xm4666,1246v,11,8,19,18,19c4693,1265,4701,1257,4701,1246v,-10,-8,-18,-17,-18c4674,1228,4666,1236,4666,1246xm2307,1337v2,-31,2,-31,2,-31c2283,1306,2258,1307,2248,1309v,16,,16,,16c2256,1325,2271,1325,2285,1326v,174,,174,,174c2271,1500,2255,1501,2248,1502v,16,,16,,16c2344,1518,2344,1518,2344,1518v,-16,,-16,,-16c2337,1501,2321,1500,2307,1500r,-163xm1008,1482v-11,,-20,8,-20,19c988,1513,997,1522,1008,1522v11,,19,-9,19,-21c1027,1490,1019,1482,1008,1482xm577,1324v6,1,20,2,32,3c568,1461,568,1461,568,1461v-2,5,-6,22,-7,26c561,1487,561,1487,561,1487v,-3,-6,-21,-7,-26c506,1308,506,1308,506,1308v-21,,-21,,-21,c437,1461,437,1461,437,1461v-2,8,-5,21,-6,26c430,1487,430,1487,430,1487v-1,-5,-4,-19,-7,-26c383,1327,383,1327,383,1327v11,-1,25,-2,31,-3c414,1308,414,1308,414,1308v-81,,-81,,-81,c333,1324,333,1324,333,1324v5,1,17,2,27,3c418,1518,418,1518,418,1518v19,,19,,19,c489,1358,489,1358,489,1358v2,-5,5,-17,5,-20c495,1338,495,1338,495,1338v,3,4,16,5,20c551,1518,551,1518,551,1518v18,,18,,18,c629,1327,629,1327,629,1327v10,-1,22,-2,28,-3c657,1308,657,1308,657,1308v-80,,-80,,-80,l577,1324xm244,1324v6,1,20,2,32,3c235,1461,235,1461,235,1461v-2,5,-6,22,-7,26c228,1487,228,1487,228,1487v,-3,-6,-21,-7,-26c173,1308,173,1308,173,1308v-21,,-21,,-21,c104,1461,104,1461,104,1461v-2,8,-5,21,-6,26c97,1487,97,1487,97,1487v-1,-5,-5,-19,-7,-26c50,1327,50,1327,50,1327v11,-1,25,-2,31,-3c81,1308,81,1308,81,1308v-81,,-81,,-81,c,1324,,1324,,1324v5,1,17,2,26,3c85,1518,85,1518,85,1518v19,,19,,19,c156,1358,156,1358,156,1358v2,-5,5,-17,5,-20c162,1338,162,1338,162,1338v,3,4,16,5,20c218,1518,218,1518,218,1518v18,,18,,18,c296,1327,296,1327,296,1327v10,-1,22,-2,27,-3c323,1308,323,1308,323,1308v-79,,-79,,-79,l244,1324xm990,1308v-80,,-80,,-80,c910,1324,910,1324,910,1324v6,1,20,2,32,3c901,1461,901,1461,901,1461v-2,5,-6,22,-6,26c894,1487,894,1487,894,1487v,-3,-6,-21,-7,-26c839,1308,839,1308,839,1308v-21,,-21,,-21,c770,1461,770,1461,770,1461v-2,8,-5,21,-6,26c763,1487,763,1487,763,1487v-1,-5,-4,-19,-7,-26c716,1327,716,1327,716,1327v11,-1,25,-2,31,-3c747,1308,747,1308,747,1308v-81,,-81,,-81,c666,1324,666,1324,666,1324v5,1,17,2,27,3c752,1518,752,1518,752,1518v18,,18,,18,c822,1358,822,1358,822,1358v2,-5,5,-17,5,-20c828,1338,828,1338,828,1338v1,3,4,16,5,20c884,1518,884,1518,884,1518v18,,18,,18,c962,1327,962,1327,962,1327v10,-1,22,-2,28,-3l990,1308xm1662,1412v,53,-30,111,-96,111c1500,1523,1472,1469,1472,1414v,-52,29,-111,94,-111c1632,1303,1662,1357,1662,1412xm1638,1413v,-47,-24,-91,-72,-91c1518,1322,1496,1366,1496,1413v,47,23,92,70,92c1614,1505,1638,1461,1638,1413xm1746,1232v2,-32,2,-32,2,-32c1721,1200,1697,1202,1687,1204v,15,,15,,15c1695,1219,1710,1220,1724,1221v,279,,279,,279c1710,1500,1694,1501,1687,1502v,16,,16,,16c1782,1518,1782,1518,1782,1518v,-16,,-16,,-16c1775,1501,1759,1500,1746,1500r,-268xm1374,1504v-47,,-71,-44,-71,-91c1303,1364,1326,1322,1373,1322v16,,30,3,41,10c1414,1346,1416,1367,1417,1373v17,,17,,17,c1434,1322,1434,1322,1434,1322v-11,-10,-32,-19,-60,-19c1318,1303,1279,1349,1279,1416v,56,32,107,92,107c1402,1523,1427,1512,1439,1501v-10,-16,-10,-16,-10,-16c1419,1493,1398,1504,1374,1504xm1241,1391v,3,-1,11,-1,15c1094,1406,1094,1406,1094,1406v,5,,5,,5c1094,1465,1120,1504,1169,1504v24,,46,-10,58,-20c1237,1501,1237,1501,1237,1501v-14,10,-37,22,-71,22c1102,1523,1070,1475,1070,1415v,-65,37,-112,93,-112c1212,1303,1241,1339,1241,1391xm1217,1388v,-35,-16,-66,-56,-66c1125,1322,1100,1351,1096,1388r121,xm4074,1347v,,,,,c4076,1306,4076,1306,4076,1306v-27,,-51,1,-61,3c4015,1325,4015,1325,4015,1325v8,,23,,37,1c4052,1500,4052,1500,4052,1500v-14,,-30,1,-37,2c4015,1518,4015,1518,4015,1518v98,,98,,98,c4113,1502,4113,1502,4113,1502v-7,-1,-26,-2,-39,-2c4074,1370,4074,1370,4074,1370v6,-12,26,-45,54,-45c4137,1325,4142,1327,4145,1329v6,-22,6,-22,6,-22c4147,1306,4141,1303,4131,1303v-30,,-49,26,-57,44xm3980,1412v,53,-31,111,-96,111c3818,1523,3790,1469,3790,1414v,-52,29,-111,94,-111c3950,1303,3980,1357,3980,1412xm3956,1413v,-47,-25,-91,-72,-91c3836,1322,3813,1366,3813,1413v,47,23,92,71,92c3932,1505,3956,1461,3956,1413xm2277,1246v,11,9,19,19,19c2305,1265,2313,1257,2313,1246v,-10,-8,-18,-17,-18c2286,1228,2277,1236,2277,1246xm4232,1337v2,-31,2,-31,2,-31c4207,1306,4183,1307,4173,1309v,16,,16,,16c4181,1325,4195,1325,4209,1326v,174,,174,,174c4196,1500,4180,1501,4173,1502v,16,,16,,16c4268,1518,4268,1518,4268,1518v,-16,,-16,,-16c4261,1501,4245,1500,4232,1500r,-163xm4369,1504v-18,,-27,-12,-27,-34c4342,1327,4342,1327,4342,1327v54,,54,,54,c4396,1308,4396,1308,4396,1308v-54,,-54,,-54,c4342,1248,4342,1248,4342,1248v-23,,-23,,-23,c4319,1308,4319,1308,4319,1308v-35,,-35,,-35,c4284,1327,4284,1327,4284,1327v35,,35,,35,c4319,1471,4319,1471,4319,1471v,34,16,52,47,52c4385,1523,4400,1516,4407,1510v-9,-16,-9,-16,-9,-16c4394,1497,4382,1504,4369,1504xm3353,1501v13,1,25,1,35,1c3388,1518,3388,1518,3388,1518v-10,2,-31,2,-55,2c3332,1514,3330,1503,3330,1491v,,,,,c3316,1510,3293,1523,3267,1523v-35,,-59,-22,-59,-54c3208,1413,3270,1398,3319,1398v10,,10,,10,c3329,1373,3329,1373,3329,1373v,-35,-15,-51,-47,-51c3263,1322,3245,1329,3227,1346v-11,-16,-11,-16,-11,-16c3234,1313,3257,1303,3285,1303v42,,66,22,66,67c3351,1477,3351,1477,3351,1477v,9,1,17,2,24xm3329,1415v-10,,-10,,-10,c3272,1415,3232,1429,3232,1468v,23,19,35,38,35c3294,1503,3314,1493,3329,1472r,-57xm3592,1480v,-143,,-143,,-143c3593,1306,3593,1306,3593,1306v-24,,-48,1,-58,3c3535,1325,3535,1325,3535,1325v9,,22,,34,1c3569,1462,3569,1462,3569,1462v-13,20,-37,42,-64,42c3473,1504,3461,1484,3461,1453v,-116,,-116,,-116c3463,1306,3463,1306,3463,1306v-25,,-46,1,-56,3c3407,1325,3407,1325,3407,1325v7,,19,,32,1c3439,1457,3439,1457,3439,1457v,37,17,66,60,66c3531,1523,3554,1505,3569,1483v,,,,,c3569,1495,3571,1512,3572,1520v26,,46,,56,-2c3628,1502,3628,1502,3628,1502v-9,,-23,,-35,-1c3592,1495,3592,1488,3592,1480xm3729,1504v-18,,-27,-12,-27,-34c3702,1327,3702,1327,3702,1327v54,,54,,54,c3756,1308,3756,1308,3756,1308v-54,,-54,,-54,c3702,1248,3702,1248,3702,1248v-23,,-23,,-23,c3679,1308,3679,1308,3679,1308v-35,,-35,,-35,c3644,1327,3644,1327,3644,1327v35,,35,,35,c3679,1471,3679,1471,3679,1471v,34,16,52,47,52c3745,1523,3760,1516,3766,1510v-8,-16,-8,-16,-8,-16c3754,1497,3741,1504,3729,1504xm3169,1391v,3,-1,11,-1,15c3022,1406,3022,1406,3022,1406v,5,,5,,5c3022,1465,3048,1504,3097,1504v24,,46,-10,58,-20c3165,1501,3165,1501,3165,1501v-14,10,-37,22,-71,22c3030,1523,2998,1475,2998,1415v,-65,37,-112,93,-112c3140,1303,3169,1339,3169,1391xm3145,1388v,-35,-16,-66,-56,-66c3053,1322,3029,1351,3024,1388r121,xm2937,1369v,-37,-17,-66,-61,-66c2846,1303,2822,1321,2808,1342v-1,,-1,,-1,c2807,1232,2807,1232,2807,1232v2,-32,2,-32,2,-32c2782,1200,2758,1202,2748,1204v,15,,15,,15c2756,1219,2771,1220,2784,1221v,279,,279,,279c2771,1500,2755,1501,2748,1502v,16,,16,,16c2843,1518,2843,1518,2843,1518v,-16,,-16,,-16c2836,1501,2820,1500,2807,1500v,-135,,-135,,-135c2820,1344,2844,1323,2871,1323v32,,44,20,44,50c2915,1500,2915,1500,2915,1500v-13,,-29,1,-36,2c2879,1518,2879,1518,2879,1518v95,,95,,95,c2974,1502,2974,1502,2974,1502v-7,-1,-23,-2,-37,-2l2937,1369xm4601,1391v,3,-1,11,-1,15c4454,1406,4454,1406,4454,1406v,5,,5,,5c4454,1465,4480,1504,4529,1504v24,,46,-10,58,-20c4597,1501,4597,1501,4597,1501v-14,10,-37,22,-72,22c4462,1523,4430,1475,4430,1415v,-65,37,-112,93,-112c4572,1303,4601,1339,4601,1391xm4577,1388v,-35,-16,-66,-56,-66c4484,1322,4460,1351,4455,1388r122,xm5173,1369v,-37,-18,-66,-61,-66c5081,1303,5058,1321,5043,1342v-1,,-1,,-1,c5044,1306,5044,1306,5044,1306v-27,,-51,1,-61,3c4983,1325,4983,1325,4983,1325v8,,23,,37,1c5020,1500,5020,1500,5020,1500v-14,,-30,1,-37,2c4983,1518,4983,1518,4983,1518v95,,95,,95,c5078,1502,5078,1502,5078,1502v-6,-1,-23,-2,-36,-2c5042,1365,5042,1365,5042,1365v14,-21,37,-42,65,-42c5138,1323,5150,1343,5150,1373v,127,,127,,127c5137,1500,5121,1501,5114,1502v,16,,16,,16c5209,1518,5209,1518,5209,1518v,-16,,-16,,-16c5202,1501,5186,1500,5173,1500r,-131xm5291,1232v1,-32,1,-32,1,-32c5265,1200,5241,1202,5232,1204v,15,,15,,15c5240,1219,5254,1220,5268,1221v,279,,279,,279c5254,1500,5238,1501,5232,1502v,16,,16,,16c5327,1518,5327,1518,5327,1518v,-16,,-16,,-16c5320,1501,5303,1500,5291,1500r,-268xm2655,1504v-47,,-71,-44,-71,-91c2584,1364,2607,1322,2654,1322v16,,30,3,41,10c2695,1346,2696,1367,2698,1373v17,,17,,17,c2715,1322,2715,1322,2715,1322v-11,-10,-32,-19,-60,-19c2599,1303,2560,1349,2560,1416v,56,32,107,92,107c2683,1523,2708,1512,2720,1501v-10,-16,-10,-16,-10,-16c2700,1493,2679,1504,2655,1504xm4220,1228v-10,,-18,8,-18,18c4202,1257,4210,1265,4220,1265v10,,18,-8,18,-19c4238,1236,4230,1228,4220,1228xm4696,1337v1,-31,1,-31,1,-31c4671,1306,4646,1307,4637,1309v,16,,16,,16c4645,1325,4659,1325,4673,1326v,174,,174,,174c4660,1500,4643,1501,4637,1502v,16,,16,,16c4732,1518,4732,1518,4732,1518v,-16,,-16,,-16c4725,1501,4709,1500,4696,1500r,-163xm4924,1482v-11,,-20,8,-20,19c4904,1513,4913,1522,4924,1522v10,,19,-9,19,-21c4943,1490,4934,1482,4924,1482xm4833,1504v-19,,-27,-12,-27,-34c4806,1327,4806,1327,4806,1327v54,,54,,54,c4860,1308,4860,1308,4860,1308v-54,,-54,,-54,c4806,1248,4806,1248,4806,1248v-23,,-23,,-23,c4783,1308,4783,1308,4783,1308v-35,,-35,,-35,c4748,1327,4748,1327,4748,1327v35,,35,,35,c4783,1471,4783,1471,4783,1471v,34,16,52,47,52c4849,1523,4864,1516,4870,1510v-8,-16,-8,-16,-8,-16c4858,1497,4845,1504,4833,1504xe" fillcolor="#382515" stroked="f">
                  <v:path arrowok="t" o:connecttype="custom" o:connectlocs="728742,15865;587757,33634;82559,94874;936410,59653;264506,95826;2463435,13009;541714,92336;2824472,32682;386122,32682;1510195,85672;2036668,67586;2627283,46644;453440,39028;1232988,96460;1743583,96460;1293954,96143;1401916,62509;1571797,34269;2284345,75518;1081523,6346;1975701,120893;966893,39980;280066,81230;2347217,95826;254980,232584;120981,289699;383900,285256;1637844,211007;669046,230997;1060249,224651;1822332,223065;1914100,285891;1947123,286526;2008407,224017;1406362,292872;1212348,273833;1568622,274785;1664200,287795;2434857,230680;2399928,285574;2220521,223065;2254497,204978;2287838,230680;70810,257651;811301,264949;659520,477225;574103,448668;1487333,389649;134317,463581;30801,471831;259743,415034;497259,477543;347383,447716;1263788,448033;1395883,421063;1064059,468658;1140585,469610;980865,419476;1414300,446130;1635304,475956;860519,471197;1526072,395996" o:connectangles="0,0,0,0,0,0,0,0,0,0,0,0,0,0,0,0,0,0,0,0,0,0,0,0,0,0,0,0,0,0,0,0,0,0,0,0,0,0,0,0,0,0,0,0,0,0,0,0,0,0,0,0,0,0,0,0,0,0,0,0,0,0"/>
                  <o:lock v:ext="edit" verticies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/>
        </w:rPr>
        <w:drawing>
          <wp:anchor distT="0" distB="0" distL="114300" distR="114300" simplePos="0" relativeHeight="251659264" behindDoc="1" locked="0" layoutInCell="0" allowOverlap="1" wp14:anchorId="5E0422BD" wp14:editId="5FB591F6">
            <wp:simplePos x="0" y="0"/>
            <wp:positionH relativeFrom="page">
              <wp:posOffset>0</wp:posOffset>
            </wp:positionH>
            <wp:positionV relativeFrom="page">
              <wp:align>bottom</wp:align>
            </wp:positionV>
            <wp:extent cx="7560310" cy="1265052"/>
            <wp:effectExtent l="0" t="0" r="0" b="0"/>
            <wp:wrapNone/>
            <wp:docPr id="58" name="E2212011848ju contact p1.emf(JU-LOCK)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E2212011848ju contact p1.e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265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F2323" w14:textId="77777777" w:rsidR="000042C3" w:rsidRDefault="000042C3" w:rsidP="000042C3">
      <w:pPr>
        <w:pStyle w:val="BasistekstEcologischeAutoriteit"/>
      </w:pPr>
    </w:p>
    <w:sectPr w:rsidR="000042C3" w:rsidSect="00CF3C7F">
      <w:pgSz w:w="11906" w:h="16838" w:code="9"/>
      <w:pgMar w:top="1531" w:right="1418" w:bottom="1380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07BF" w14:textId="77777777" w:rsidR="00B73C5A" w:rsidRDefault="00B73C5A" w:rsidP="00FE7673">
      <w:pPr>
        <w:numPr>
          <w:ilvl w:val="1"/>
          <w:numId w:val="0"/>
        </w:numPr>
      </w:pPr>
      <w:r>
        <w:separator/>
      </w:r>
    </w:p>
  </w:endnote>
  <w:endnote w:type="continuationSeparator" w:id="0">
    <w:p w14:paraId="5B2E3E4C" w14:textId="77777777" w:rsidR="00B73C5A" w:rsidRDefault="00B73C5A" w:rsidP="00FE7673">
      <w:pPr>
        <w:numPr>
          <w:ilvl w:val="1"/>
          <w:numId w:val="0"/>
        </w:num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A39A" w14:textId="77777777" w:rsidR="00B73C5A" w:rsidRPr="00172B93" w:rsidRDefault="00B73C5A" w:rsidP="001C22C8">
      <w:pPr>
        <w:pStyle w:val="VoetnootstreepEcologischeAutoriteit"/>
      </w:pPr>
    </w:p>
  </w:footnote>
  <w:footnote w:type="continuationSeparator" w:id="0">
    <w:p w14:paraId="4D60BE48" w14:textId="77777777" w:rsidR="00B73C5A" w:rsidRDefault="00B73C5A" w:rsidP="00FE7673">
      <w:pPr>
        <w:numPr>
          <w:ilvl w:val="1"/>
          <w:numId w:val="0"/>
        </w:num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2494A"/>
    <w:multiLevelType w:val="multilevel"/>
    <w:tmpl w:val="7B421744"/>
    <w:numStyleLink w:val="OpsommingkleineletterEcologischeAutoriteit"/>
  </w:abstractNum>
  <w:abstractNum w:abstractNumId="11" w15:restartNumberingAfterBreak="0">
    <w:nsid w:val="06FB0A3D"/>
    <w:multiLevelType w:val="multilevel"/>
    <w:tmpl w:val="9E50E438"/>
    <w:styleLink w:val="OpsommingbolletjeEcologischeAutoriteit"/>
    <w:lvl w:ilvl="0">
      <w:start w:val="1"/>
      <w:numFmt w:val="bullet"/>
      <w:pStyle w:val="Opsommingbolletje1eniveauEcologischeAutoriteit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EcologischeAutoriteit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EcologischeAutoriteit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BC24928"/>
    <w:multiLevelType w:val="multilevel"/>
    <w:tmpl w:val="B4BACAD8"/>
    <w:styleLink w:val="OpsommingstreepjeEcologischeAutoriteit"/>
    <w:lvl w:ilvl="0">
      <w:start w:val="1"/>
      <w:numFmt w:val="bullet"/>
      <w:pStyle w:val="Opsommingstreepje1eniveauEcologischeAutoritei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EcologischeAutoritei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EcologischeAutoritei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EA27EB4"/>
    <w:multiLevelType w:val="multilevel"/>
    <w:tmpl w:val="AEE4F210"/>
    <w:numStyleLink w:val="KopnummeringEcologischeAutoriteit"/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92E403D"/>
    <w:multiLevelType w:val="multilevel"/>
    <w:tmpl w:val="7B421744"/>
    <w:styleLink w:val="OpsommingkleineletterEcologischeAutoriteit"/>
    <w:lvl w:ilvl="0">
      <w:start w:val="1"/>
      <w:numFmt w:val="none"/>
      <w:pStyle w:val="OpsommingkleineletterbasistekstEcologischeAutoritei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kleineletter1eniveauEcologischeAutoriteit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Opsommingkleineletter2eniveauEcologischeAutoriteit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kleineletter3eniveauEcologischeAutoriteit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04772F3"/>
    <w:multiLevelType w:val="multilevel"/>
    <w:tmpl w:val="858608B0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567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3275590"/>
    <w:multiLevelType w:val="multilevel"/>
    <w:tmpl w:val="C9FA2D30"/>
    <w:lvl w:ilvl="0">
      <w:start w:val="1"/>
      <w:numFmt w:val="bullet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24D66A4E"/>
    <w:multiLevelType w:val="multilevel"/>
    <w:tmpl w:val="AEE4F210"/>
    <w:numStyleLink w:val="KopnummeringEcologischeAutoriteit"/>
  </w:abstractNum>
  <w:abstractNum w:abstractNumId="20" w15:restartNumberingAfterBreak="0">
    <w:nsid w:val="2D665843"/>
    <w:multiLevelType w:val="multilevel"/>
    <w:tmpl w:val="90A8103A"/>
    <w:styleLink w:val="BijlagenummeringEcologischeAutoriteit"/>
    <w:lvl w:ilvl="0">
      <w:start w:val="1"/>
      <w:numFmt w:val="decimal"/>
      <w:pStyle w:val="Bijlagekop1EcologischeAutoriteit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EcologischeAutoritei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33EF0CBD"/>
    <w:multiLevelType w:val="multilevel"/>
    <w:tmpl w:val="C3A2B1D8"/>
    <w:numStyleLink w:val="OpsommingnummerEcologischeAutoriteit"/>
  </w:abstractNum>
  <w:abstractNum w:abstractNumId="22" w15:restartNumberingAfterBreak="0">
    <w:nsid w:val="40EF61F8"/>
    <w:multiLevelType w:val="multilevel"/>
    <w:tmpl w:val="AEE4F210"/>
    <w:styleLink w:val="KopnummeringEcologischeAutoriteit"/>
    <w:lvl w:ilvl="0">
      <w:start w:val="1"/>
      <w:numFmt w:val="decimal"/>
      <w:pStyle w:val="Kop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3" w15:restartNumberingAfterBreak="0">
    <w:nsid w:val="49E04A53"/>
    <w:multiLevelType w:val="multilevel"/>
    <w:tmpl w:val="7FB6E594"/>
    <w:styleLink w:val="AgendapuntlijstEcologischeAutoriteit"/>
    <w:lvl w:ilvl="0">
      <w:start w:val="1"/>
      <w:numFmt w:val="decimal"/>
      <w:pStyle w:val="AgendapuntEcologischeAutoritei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584C52"/>
    <w:multiLevelType w:val="multilevel"/>
    <w:tmpl w:val="8D0228AC"/>
    <w:numStyleLink w:val="OpsommingtekenEcologischeAutoriteit"/>
  </w:abstractNum>
  <w:abstractNum w:abstractNumId="26" w15:restartNumberingAfterBreak="0">
    <w:nsid w:val="4FF95A5C"/>
    <w:multiLevelType w:val="multilevel"/>
    <w:tmpl w:val="C3A2B1D8"/>
    <w:styleLink w:val="OpsommingnummerEcologischeAutoriteit"/>
    <w:lvl w:ilvl="0">
      <w:start w:val="1"/>
      <w:numFmt w:val="none"/>
      <w:pStyle w:val="OpsommingnummerbasistekstEcologischeAutoritei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EcologischeAutoriteit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Opsommingnummer2eniveauEcologischeAutoriteit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EcologischeAutoriteit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3F335A0"/>
    <w:multiLevelType w:val="multilevel"/>
    <w:tmpl w:val="8D0228AC"/>
    <w:styleLink w:val="OpsommingtekenEcologischeAutoriteit"/>
    <w:lvl w:ilvl="0">
      <w:start w:val="1"/>
      <w:numFmt w:val="bullet"/>
      <w:pStyle w:val="Opsommingteken1eniveauEcologischeAutoriteit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EcologischeAutoritei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EcologischeAutoriteit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28" w15:restartNumberingAfterBreak="0">
    <w:nsid w:val="6C6644DD"/>
    <w:multiLevelType w:val="multilevel"/>
    <w:tmpl w:val="9E50E438"/>
    <w:numStyleLink w:val="OpsommingbolletjeEcologischeAutoriteit"/>
  </w:abstractNum>
  <w:abstractNum w:abstractNumId="29" w15:restartNumberingAfterBreak="0">
    <w:nsid w:val="6CAB1E63"/>
    <w:multiLevelType w:val="multilevel"/>
    <w:tmpl w:val="7FB6E594"/>
    <w:numStyleLink w:val="AgendapuntlijstEcologischeAutoriteit"/>
  </w:abstractNum>
  <w:abstractNum w:abstractNumId="30" w15:restartNumberingAfterBreak="0">
    <w:nsid w:val="7038598F"/>
    <w:multiLevelType w:val="multilevel"/>
    <w:tmpl w:val="90A8103A"/>
    <w:numStyleLink w:val="BijlagenummeringEcologischeAutoriteit"/>
  </w:abstractNum>
  <w:abstractNum w:abstractNumId="31" w15:restartNumberingAfterBreak="0">
    <w:nsid w:val="79AE6CDF"/>
    <w:multiLevelType w:val="multilevel"/>
    <w:tmpl w:val="B4BACAD8"/>
    <w:numStyleLink w:val="OpsommingstreepjeEcologischeAutoriteit"/>
  </w:abstractNum>
  <w:abstractNum w:abstractNumId="32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7FF3584F"/>
    <w:multiLevelType w:val="multilevel"/>
    <w:tmpl w:val="C9FA2D30"/>
    <w:lvl w:ilvl="0">
      <w:start w:val="1"/>
      <w:numFmt w:val="bullet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24"/>
  </w:num>
  <w:num w:numId="5">
    <w:abstractNumId w:val="15"/>
  </w:num>
  <w:num w:numId="6">
    <w:abstractNumId w:val="14"/>
  </w:num>
  <w:num w:numId="7">
    <w:abstractNumId w:val="22"/>
  </w:num>
  <w:num w:numId="8">
    <w:abstractNumId w:val="27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3"/>
  </w:num>
  <w:num w:numId="23">
    <w:abstractNumId w:val="29"/>
  </w:num>
  <w:num w:numId="24">
    <w:abstractNumId w:val="28"/>
  </w:num>
  <w:num w:numId="25">
    <w:abstractNumId w:val="33"/>
  </w:num>
  <w:num w:numId="26">
    <w:abstractNumId w:val="31"/>
  </w:num>
  <w:num w:numId="27">
    <w:abstractNumId w:val="13"/>
  </w:num>
  <w:num w:numId="28">
    <w:abstractNumId w:val="30"/>
  </w:num>
  <w:num w:numId="29">
    <w:abstractNumId w:val="25"/>
  </w:num>
  <w:num w:numId="30">
    <w:abstractNumId w:val="17"/>
  </w:num>
  <w:num w:numId="31">
    <w:abstractNumId w:val="16"/>
  </w:num>
  <w:num w:numId="32">
    <w:abstractNumId w:val="26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21"/>
  </w:num>
  <w:num w:numId="36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C9"/>
    <w:rsid w:val="000001E3"/>
    <w:rsid w:val="000042C3"/>
    <w:rsid w:val="00004562"/>
    <w:rsid w:val="00005396"/>
    <w:rsid w:val="00006237"/>
    <w:rsid w:val="0000663D"/>
    <w:rsid w:val="00010D95"/>
    <w:rsid w:val="00011BFA"/>
    <w:rsid w:val="00012581"/>
    <w:rsid w:val="000213D0"/>
    <w:rsid w:val="0002440B"/>
    <w:rsid w:val="0002562D"/>
    <w:rsid w:val="00026A2E"/>
    <w:rsid w:val="000334A5"/>
    <w:rsid w:val="0003377A"/>
    <w:rsid w:val="00035232"/>
    <w:rsid w:val="00036374"/>
    <w:rsid w:val="000418EF"/>
    <w:rsid w:val="000442D9"/>
    <w:rsid w:val="0004513F"/>
    <w:rsid w:val="000471FA"/>
    <w:rsid w:val="00050595"/>
    <w:rsid w:val="00050D4B"/>
    <w:rsid w:val="0005205D"/>
    <w:rsid w:val="00052426"/>
    <w:rsid w:val="00052FF4"/>
    <w:rsid w:val="00053E43"/>
    <w:rsid w:val="0005430B"/>
    <w:rsid w:val="0005732F"/>
    <w:rsid w:val="000618C4"/>
    <w:rsid w:val="00066DF0"/>
    <w:rsid w:val="00074DAC"/>
    <w:rsid w:val="0007714E"/>
    <w:rsid w:val="0007761C"/>
    <w:rsid w:val="000840F9"/>
    <w:rsid w:val="00093709"/>
    <w:rsid w:val="0009698A"/>
    <w:rsid w:val="000A00ED"/>
    <w:rsid w:val="000A1B78"/>
    <w:rsid w:val="000A20D2"/>
    <w:rsid w:val="000B5CBF"/>
    <w:rsid w:val="000B7124"/>
    <w:rsid w:val="000C0969"/>
    <w:rsid w:val="000C1A1A"/>
    <w:rsid w:val="000C754B"/>
    <w:rsid w:val="000D6AB7"/>
    <w:rsid w:val="000E1539"/>
    <w:rsid w:val="000E331A"/>
    <w:rsid w:val="000E559E"/>
    <w:rsid w:val="000E55A1"/>
    <w:rsid w:val="000E6E43"/>
    <w:rsid w:val="000F213A"/>
    <w:rsid w:val="000F2D93"/>
    <w:rsid w:val="000F617B"/>
    <w:rsid w:val="000F650E"/>
    <w:rsid w:val="00100B98"/>
    <w:rsid w:val="0010136A"/>
    <w:rsid w:val="00106601"/>
    <w:rsid w:val="0011072D"/>
    <w:rsid w:val="00110A9F"/>
    <w:rsid w:val="001111C5"/>
    <w:rsid w:val="001170AE"/>
    <w:rsid w:val="00122DED"/>
    <w:rsid w:val="001232A6"/>
    <w:rsid w:val="00132265"/>
    <w:rsid w:val="00134E43"/>
    <w:rsid w:val="00135A2A"/>
    <w:rsid w:val="00135E7B"/>
    <w:rsid w:val="00137CBB"/>
    <w:rsid w:val="00141036"/>
    <w:rsid w:val="001418A1"/>
    <w:rsid w:val="00145B8E"/>
    <w:rsid w:val="0014640F"/>
    <w:rsid w:val="00152E4D"/>
    <w:rsid w:val="001579D8"/>
    <w:rsid w:val="00161A9C"/>
    <w:rsid w:val="001625EF"/>
    <w:rsid w:val="001639F5"/>
    <w:rsid w:val="00165FA8"/>
    <w:rsid w:val="00172B93"/>
    <w:rsid w:val="001779B2"/>
    <w:rsid w:val="0018093D"/>
    <w:rsid w:val="00187A59"/>
    <w:rsid w:val="0019042B"/>
    <w:rsid w:val="001A0C01"/>
    <w:rsid w:val="001B1B37"/>
    <w:rsid w:val="001B4C7E"/>
    <w:rsid w:val="001B4F1C"/>
    <w:rsid w:val="001B6B97"/>
    <w:rsid w:val="001C11BE"/>
    <w:rsid w:val="001C22C8"/>
    <w:rsid w:val="001C4725"/>
    <w:rsid w:val="001C6232"/>
    <w:rsid w:val="001C63E7"/>
    <w:rsid w:val="001C7D60"/>
    <w:rsid w:val="001D2384"/>
    <w:rsid w:val="001D2A06"/>
    <w:rsid w:val="001E2293"/>
    <w:rsid w:val="001E34AC"/>
    <w:rsid w:val="001E5F7F"/>
    <w:rsid w:val="001F09EC"/>
    <w:rsid w:val="001F5B4F"/>
    <w:rsid w:val="001F5C28"/>
    <w:rsid w:val="001F6547"/>
    <w:rsid w:val="002017AC"/>
    <w:rsid w:val="0020548B"/>
    <w:rsid w:val="0020607F"/>
    <w:rsid w:val="00206E2A"/>
    <w:rsid w:val="00206FF8"/>
    <w:rsid w:val="002074B2"/>
    <w:rsid w:val="002139BB"/>
    <w:rsid w:val="00216489"/>
    <w:rsid w:val="002166D6"/>
    <w:rsid w:val="002201F6"/>
    <w:rsid w:val="00220A9C"/>
    <w:rsid w:val="00225889"/>
    <w:rsid w:val="00230B64"/>
    <w:rsid w:val="00231183"/>
    <w:rsid w:val="00236DE9"/>
    <w:rsid w:val="00242226"/>
    <w:rsid w:val="002518D2"/>
    <w:rsid w:val="00252B9A"/>
    <w:rsid w:val="00254088"/>
    <w:rsid w:val="00256039"/>
    <w:rsid w:val="00257AA9"/>
    <w:rsid w:val="00262D4E"/>
    <w:rsid w:val="002646C8"/>
    <w:rsid w:val="00266BF8"/>
    <w:rsid w:val="00272D15"/>
    <w:rsid w:val="00280D1D"/>
    <w:rsid w:val="00282B5D"/>
    <w:rsid w:val="00283592"/>
    <w:rsid w:val="00286914"/>
    <w:rsid w:val="00291B94"/>
    <w:rsid w:val="00292E21"/>
    <w:rsid w:val="00294CD2"/>
    <w:rsid w:val="002A2E44"/>
    <w:rsid w:val="002B08A4"/>
    <w:rsid w:val="002B2998"/>
    <w:rsid w:val="002B64EE"/>
    <w:rsid w:val="002C441E"/>
    <w:rsid w:val="002C46FB"/>
    <w:rsid w:val="002C49D6"/>
    <w:rsid w:val="002C6C31"/>
    <w:rsid w:val="002C748C"/>
    <w:rsid w:val="002D0E88"/>
    <w:rsid w:val="002D52B2"/>
    <w:rsid w:val="002E2611"/>
    <w:rsid w:val="002E274E"/>
    <w:rsid w:val="002E2FFE"/>
    <w:rsid w:val="002E5114"/>
    <w:rsid w:val="002E68CD"/>
    <w:rsid w:val="002E7293"/>
    <w:rsid w:val="002F678C"/>
    <w:rsid w:val="002F7B77"/>
    <w:rsid w:val="00300AA4"/>
    <w:rsid w:val="003063C0"/>
    <w:rsid w:val="00312D26"/>
    <w:rsid w:val="00314EB8"/>
    <w:rsid w:val="00317DEA"/>
    <w:rsid w:val="00322A9F"/>
    <w:rsid w:val="00323121"/>
    <w:rsid w:val="00334D4B"/>
    <w:rsid w:val="00335B5E"/>
    <w:rsid w:val="00337DDE"/>
    <w:rsid w:val="0034247E"/>
    <w:rsid w:val="00345315"/>
    <w:rsid w:val="00346631"/>
    <w:rsid w:val="00347094"/>
    <w:rsid w:val="00362242"/>
    <w:rsid w:val="0036336D"/>
    <w:rsid w:val="00364B2C"/>
    <w:rsid w:val="00364E1D"/>
    <w:rsid w:val="00365254"/>
    <w:rsid w:val="00365327"/>
    <w:rsid w:val="00365F56"/>
    <w:rsid w:val="00374C23"/>
    <w:rsid w:val="00374D9A"/>
    <w:rsid w:val="003750C9"/>
    <w:rsid w:val="00377612"/>
    <w:rsid w:val="00382603"/>
    <w:rsid w:val="00383954"/>
    <w:rsid w:val="003862DF"/>
    <w:rsid w:val="003907B7"/>
    <w:rsid w:val="0039126D"/>
    <w:rsid w:val="00391ACA"/>
    <w:rsid w:val="003964D4"/>
    <w:rsid w:val="0039656A"/>
    <w:rsid w:val="00396E0C"/>
    <w:rsid w:val="00397CD0"/>
    <w:rsid w:val="003A20D9"/>
    <w:rsid w:val="003A3704"/>
    <w:rsid w:val="003A5ED3"/>
    <w:rsid w:val="003A6677"/>
    <w:rsid w:val="003B14A0"/>
    <w:rsid w:val="003B595E"/>
    <w:rsid w:val="003D04B7"/>
    <w:rsid w:val="003D09E4"/>
    <w:rsid w:val="003D2464"/>
    <w:rsid w:val="003D414A"/>
    <w:rsid w:val="003D49E5"/>
    <w:rsid w:val="003E30F2"/>
    <w:rsid w:val="003E3B7D"/>
    <w:rsid w:val="003E644F"/>
    <w:rsid w:val="003E766F"/>
    <w:rsid w:val="003F2747"/>
    <w:rsid w:val="003F2AA4"/>
    <w:rsid w:val="003F2F2A"/>
    <w:rsid w:val="003F768C"/>
    <w:rsid w:val="004001AF"/>
    <w:rsid w:val="00410F28"/>
    <w:rsid w:val="004112D5"/>
    <w:rsid w:val="0041674F"/>
    <w:rsid w:val="0042284E"/>
    <w:rsid w:val="0042565C"/>
    <w:rsid w:val="0042594D"/>
    <w:rsid w:val="0043299C"/>
    <w:rsid w:val="00435130"/>
    <w:rsid w:val="004406D9"/>
    <w:rsid w:val="00441382"/>
    <w:rsid w:val="0044704B"/>
    <w:rsid w:val="00451FDB"/>
    <w:rsid w:val="004564A6"/>
    <w:rsid w:val="00457DA5"/>
    <w:rsid w:val="00460433"/>
    <w:rsid w:val="00462FC7"/>
    <w:rsid w:val="004656F6"/>
    <w:rsid w:val="004659D3"/>
    <w:rsid w:val="00466D71"/>
    <w:rsid w:val="00471C0F"/>
    <w:rsid w:val="00472E5E"/>
    <w:rsid w:val="004733C3"/>
    <w:rsid w:val="0047392D"/>
    <w:rsid w:val="00474854"/>
    <w:rsid w:val="0047518D"/>
    <w:rsid w:val="004756B9"/>
    <w:rsid w:val="004804E1"/>
    <w:rsid w:val="0048168C"/>
    <w:rsid w:val="00484C8E"/>
    <w:rsid w:val="00485BFB"/>
    <w:rsid w:val="00486319"/>
    <w:rsid w:val="00487543"/>
    <w:rsid w:val="004875E2"/>
    <w:rsid w:val="00490BBD"/>
    <w:rsid w:val="00493EC3"/>
    <w:rsid w:val="004944AE"/>
    <w:rsid w:val="00495327"/>
    <w:rsid w:val="004A12A2"/>
    <w:rsid w:val="004A242A"/>
    <w:rsid w:val="004A6871"/>
    <w:rsid w:val="004B2C90"/>
    <w:rsid w:val="004B4E57"/>
    <w:rsid w:val="004C51F8"/>
    <w:rsid w:val="004C6FFA"/>
    <w:rsid w:val="004D15CD"/>
    <w:rsid w:val="004D1D4C"/>
    <w:rsid w:val="004D2412"/>
    <w:rsid w:val="004E4E23"/>
    <w:rsid w:val="004F4A4D"/>
    <w:rsid w:val="004F6A99"/>
    <w:rsid w:val="005017F3"/>
    <w:rsid w:val="00501A64"/>
    <w:rsid w:val="00503BFD"/>
    <w:rsid w:val="005043E5"/>
    <w:rsid w:val="00513D36"/>
    <w:rsid w:val="00514F37"/>
    <w:rsid w:val="00515E2F"/>
    <w:rsid w:val="00521726"/>
    <w:rsid w:val="00526530"/>
    <w:rsid w:val="005307DF"/>
    <w:rsid w:val="0053645C"/>
    <w:rsid w:val="0053792E"/>
    <w:rsid w:val="00543D5E"/>
    <w:rsid w:val="005445ED"/>
    <w:rsid w:val="00544662"/>
    <w:rsid w:val="00545244"/>
    <w:rsid w:val="00550742"/>
    <w:rsid w:val="00550D4E"/>
    <w:rsid w:val="00550F14"/>
    <w:rsid w:val="00553801"/>
    <w:rsid w:val="00554419"/>
    <w:rsid w:val="005615BE"/>
    <w:rsid w:val="00562E3D"/>
    <w:rsid w:val="00575DBF"/>
    <w:rsid w:val="00575FFC"/>
    <w:rsid w:val="005818B8"/>
    <w:rsid w:val="0058631A"/>
    <w:rsid w:val="0059027A"/>
    <w:rsid w:val="00594B73"/>
    <w:rsid w:val="005A1BD7"/>
    <w:rsid w:val="005A2BEC"/>
    <w:rsid w:val="005A36BE"/>
    <w:rsid w:val="005A6A92"/>
    <w:rsid w:val="005B4FAF"/>
    <w:rsid w:val="005B69DA"/>
    <w:rsid w:val="005C5603"/>
    <w:rsid w:val="005C6668"/>
    <w:rsid w:val="005D230C"/>
    <w:rsid w:val="005D3D0A"/>
    <w:rsid w:val="005D4151"/>
    <w:rsid w:val="005D59EE"/>
    <w:rsid w:val="005D5E21"/>
    <w:rsid w:val="005D7437"/>
    <w:rsid w:val="005E02CD"/>
    <w:rsid w:val="005E16B5"/>
    <w:rsid w:val="005E3D73"/>
    <w:rsid w:val="005E3E58"/>
    <w:rsid w:val="005F15E1"/>
    <w:rsid w:val="005F1E97"/>
    <w:rsid w:val="005F3BF0"/>
    <w:rsid w:val="006040DB"/>
    <w:rsid w:val="00606D41"/>
    <w:rsid w:val="00610FF8"/>
    <w:rsid w:val="00612C22"/>
    <w:rsid w:val="00613A42"/>
    <w:rsid w:val="006149D0"/>
    <w:rsid w:val="00624485"/>
    <w:rsid w:val="00636A2E"/>
    <w:rsid w:val="00640BB1"/>
    <w:rsid w:val="00641E45"/>
    <w:rsid w:val="00647A67"/>
    <w:rsid w:val="00653D01"/>
    <w:rsid w:val="00664EE1"/>
    <w:rsid w:val="006662ED"/>
    <w:rsid w:val="0066784B"/>
    <w:rsid w:val="00670274"/>
    <w:rsid w:val="006767B2"/>
    <w:rsid w:val="006838D3"/>
    <w:rsid w:val="00684399"/>
    <w:rsid w:val="00685EED"/>
    <w:rsid w:val="006953A2"/>
    <w:rsid w:val="006B0F13"/>
    <w:rsid w:val="006B0F1C"/>
    <w:rsid w:val="006B5EC7"/>
    <w:rsid w:val="006B6044"/>
    <w:rsid w:val="006B696F"/>
    <w:rsid w:val="006C0516"/>
    <w:rsid w:val="006C4A3A"/>
    <w:rsid w:val="006C4F39"/>
    <w:rsid w:val="006C50FC"/>
    <w:rsid w:val="006C6A9D"/>
    <w:rsid w:val="006D1154"/>
    <w:rsid w:val="006D1848"/>
    <w:rsid w:val="006D2ECD"/>
    <w:rsid w:val="006D3EAA"/>
    <w:rsid w:val="006D435A"/>
    <w:rsid w:val="006D7A53"/>
    <w:rsid w:val="00703BD3"/>
    <w:rsid w:val="00705849"/>
    <w:rsid w:val="00706308"/>
    <w:rsid w:val="00712665"/>
    <w:rsid w:val="0071386B"/>
    <w:rsid w:val="00716F35"/>
    <w:rsid w:val="00717C20"/>
    <w:rsid w:val="0072479C"/>
    <w:rsid w:val="00724A2B"/>
    <w:rsid w:val="00730BC0"/>
    <w:rsid w:val="0073403C"/>
    <w:rsid w:val="007358BA"/>
    <w:rsid w:val="007361EE"/>
    <w:rsid w:val="00736ECC"/>
    <w:rsid w:val="00742498"/>
    <w:rsid w:val="00743326"/>
    <w:rsid w:val="00750733"/>
    <w:rsid w:val="00750780"/>
    <w:rsid w:val="007525D1"/>
    <w:rsid w:val="00752725"/>
    <w:rsid w:val="00756C31"/>
    <w:rsid w:val="007574D0"/>
    <w:rsid w:val="00760A65"/>
    <w:rsid w:val="00763B35"/>
    <w:rsid w:val="00764AF2"/>
    <w:rsid w:val="00766E99"/>
    <w:rsid w:val="00770652"/>
    <w:rsid w:val="00772136"/>
    <w:rsid w:val="00775717"/>
    <w:rsid w:val="00776618"/>
    <w:rsid w:val="007828C7"/>
    <w:rsid w:val="007841A3"/>
    <w:rsid w:val="007865DD"/>
    <w:rsid w:val="00787B55"/>
    <w:rsid w:val="0079179F"/>
    <w:rsid w:val="00792FC0"/>
    <w:rsid w:val="00793E98"/>
    <w:rsid w:val="00796A8D"/>
    <w:rsid w:val="007A0C5D"/>
    <w:rsid w:val="007B0C68"/>
    <w:rsid w:val="007B3114"/>
    <w:rsid w:val="007B5373"/>
    <w:rsid w:val="007C0010"/>
    <w:rsid w:val="007C037C"/>
    <w:rsid w:val="007C0ECE"/>
    <w:rsid w:val="007C17C0"/>
    <w:rsid w:val="007D4A7D"/>
    <w:rsid w:val="007D4DCE"/>
    <w:rsid w:val="007E1095"/>
    <w:rsid w:val="007E346B"/>
    <w:rsid w:val="007E7724"/>
    <w:rsid w:val="007F063C"/>
    <w:rsid w:val="007F0A2A"/>
    <w:rsid w:val="007F1417"/>
    <w:rsid w:val="007F48F0"/>
    <w:rsid w:val="007F653F"/>
    <w:rsid w:val="007F65C2"/>
    <w:rsid w:val="008064EE"/>
    <w:rsid w:val="00810585"/>
    <w:rsid w:val="008137ED"/>
    <w:rsid w:val="00814801"/>
    <w:rsid w:val="008222EE"/>
    <w:rsid w:val="00823AC1"/>
    <w:rsid w:val="00824883"/>
    <w:rsid w:val="00824DE1"/>
    <w:rsid w:val="00826EA4"/>
    <w:rsid w:val="00832239"/>
    <w:rsid w:val="00834A80"/>
    <w:rsid w:val="00840359"/>
    <w:rsid w:val="00840ED6"/>
    <w:rsid w:val="00843B35"/>
    <w:rsid w:val="00854B34"/>
    <w:rsid w:val="008570CF"/>
    <w:rsid w:val="0086137E"/>
    <w:rsid w:val="00865541"/>
    <w:rsid w:val="008664DD"/>
    <w:rsid w:val="008736AE"/>
    <w:rsid w:val="00874182"/>
    <w:rsid w:val="00875162"/>
    <w:rsid w:val="008775D3"/>
    <w:rsid w:val="00877BD5"/>
    <w:rsid w:val="008802D3"/>
    <w:rsid w:val="00886BB9"/>
    <w:rsid w:val="008870F0"/>
    <w:rsid w:val="00887890"/>
    <w:rsid w:val="008931CF"/>
    <w:rsid w:val="00893934"/>
    <w:rsid w:val="008974A5"/>
    <w:rsid w:val="008A1232"/>
    <w:rsid w:val="008A2A1D"/>
    <w:rsid w:val="008A5E5E"/>
    <w:rsid w:val="008B00D8"/>
    <w:rsid w:val="008B5CD1"/>
    <w:rsid w:val="008C0D3A"/>
    <w:rsid w:val="008C0DE0"/>
    <w:rsid w:val="008C2F90"/>
    <w:rsid w:val="008C4D3D"/>
    <w:rsid w:val="008C5834"/>
    <w:rsid w:val="008C6251"/>
    <w:rsid w:val="008D67D8"/>
    <w:rsid w:val="008D7BDD"/>
    <w:rsid w:val="008F6831"/>
    <w:rsid w:val="008F7916"/>
    <w:rsid w:val="0090197F"/>
    <w:rsid w:val="00901CD7"/>
    <w:rsid w:val="0090254C"/>
    <w:rsid w:val="009049D1"/>
    <w:rsid w:val="00906BAC"/>
    <w:rsid w:val="0090724E"/>
    <w:rsid w:val="00907888"/>
    <w:rsid w:val="00907DE2"/>
    <w:rsid w:val="00910D57"/>
    <w:rsid w:val="009112F8"/>
    <w:rsid w:val="009221AC"/>
    <w:rsid w:val="009225D7"/>
    <w:rsid w:val="0092367C"/>
    <w:rsid w:val="009248C1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57CCB"/>
    <w:rsid w:val="009606EB"/>
    <w:rsid w:val="009615A6"/>
    <w:rsid w:val="009634EC"/>
    <w:rsid w:val="00963973"/>
    <w:rsid w:val="00966E63"/>
    <w:rsid w:val="00971786"/>
    <w:rsid w:val="00971B3B"/>
    <w:rsid w:val="00985861"/>
    <w:rsid w:val="00990AE3"/>
    <w:rsid w:val="009B18A8"/>
    <w:rsid w:val="009B1FED"/>
    <w:rsid w:val="009B727B"/>
    <w:rsid w:val="009C1976"/>
    <w:rsid w:val="009C2F70"/>
    <w:rsid w:val="009C2F9E"/>
    <w:rsid w:val="009D5AE2"/>
    <w:rsid w:val="009E6D82"/>
    <w:rsid w:val="009F74CD"/>
    <w:rsid w:val="009F7CB4"/>
    <w:rsid w:val="00A03584"/>
    <w:rsid w:val="00A04147"/>
    <w:rsid w:val="00A06494"/>
    <w:rsid w:val="00A07923"/>
    <w:rsid w:val="00A07FEF"/>
    <w:rsid w:val="00A11F10"/>
    <w:rsid w:val="00A12EAB"/>
    <w:rsid w:val="00A13BD1"/>
    <w:rsid w:val="00A1497C"/>
    <w:rsid w:val="00A21956"/>
    <w:rsid w:val="00A27C2C"/>
    <w:rsid w:val="00A34827"/>
    <w:rsid w:val="00A34EF4"/>
    <w:rsid w:val="00A42DDD"/>
    <w:rsid w:val="00A42EEC"/>
    <w:rsid w:val="00A463DC"/>
    <w:rsid w:val="00A50406"/>
    <w:rsid w:val="00A50767"/>
    <w:rsid w:val="00A50801"/>
    <w:rsid w:val="00A56833"/>
    <w:rsid w:val="00A571D7"/>
    <w:rsid w:val="00A60A58"/>
    <w:rsid w:val="00A61B21"/>
    <w:rsid w:val="00A65B09"/>
    <w:rsid w:val="00A670BB"/>
    <w:rsid w:val="00A71291"/>
    <w:rsid w:val="00A76E7C"/>
    <w:rsid w:val="00A80C33"/>
    <w:rsid w:val="00A81826"/>
    <w:rsid w:val="00A82B7E"/>
    <w:rsid w:val="00A8487F"/>
    <w:rsid w:val="00A85D82"/>
    <w:rsid w:val="00A8682A"/>
    <w:rsid w:val="00A871D6"/>
    <w:rsid w:val="00A912B4"/>
    <w:rsid w:val="00AA2F6F"/>
    <w:rsid w:val="00AB0D90"/>
    <w:rsid w:val="00AB1E21"/>
    <w:rsid w:val="00AB1E30"/>
    <w:rsid w:val="00AB2477"/>
    <w:rsid w:val="00AB56F0"/>
    <w:rsid w:val="00AB5DBD"/>
    <w:rsid w:val="00AB5F0C"/>
    <w:rsid w:val="00AB77BB"/>
    <w:rsid w:val="00AC273E"/>
    <w:rsid w:val="00AC2C46"/>
    <w:rsid w:val="00AC7EB3"/>
    <w:rsid w:val="00AD1A5D"/>
    <w:rsid w:val="00AD24E6"/>
    <w:rsid w:val="00AD31A0"/>
    <w:rsid w:val="00AD3AEC"/>
    <w:rsid w:val="00AD44F1"/>
    <w:rsid w:val="00AD4DF7"/>
    <w:rsid w:val="00AE0183"/>
    <w:rsid w:val="00AE2110"/>
    <w:rsid w:val="00AE2EB1"/>
    <w:rsid w:val="00AE729E"/>
    <w:rsid w:val="00B01DA1"/>
    <w:rsid w:val="00B1080A"/>
    <w:rsid w:val="00B11A76"/>
    <w:rsid w:val="00B1537E"/>
    <w:rsid w:val="00B16D9C"/>
    <w:rsid w:val="00B208CB"/>
    <w:rsid w:val="00B20A5F"/>
    <w:rsid w:val="00B233E3"/>
    <w:rsid w:val="00B30352"/>
    <w:rsid w:val="00B33C6C"/>
    <w:rsid w:val="00B346DF"/>
    <w:rsid w:val="00B460C2"/>
    <w:rsid w:val="00B47460"/>
    <w:rsid w:val="00B63EB9"/>
    <w:rsid w:val="00B73A69"/>
    <w:rsid w:val="00B73C5A"/>
    <w:rsid w:val="00B74654"/>
    <w:rsid w:val="00B74CE5"/>
    <w:rsid w:val="00B75ED8"/>
    <w:rsid w:val="00B77809"/>
    <w:rsid w:val="00B8391E"/>
    <w:rsid w:val="00B83B98"/>
    <w:rsid w:val="00B83FAC"/>
    <w:rsid w:val="00B860DC"/>
    <w:rsid w:val="00B90CF3"/>
    <w:rsid w:val="00B9540B"/>
    <w:rsid w:val="00BA3794"/>
    <w:rsid w:val="00BA3F4D"/>
    <w:rsid w:val="00BA79E3"/>
    <w:rsid w:val="00BB1B32"/>
    <w:rsid w:val="00BB1FC1"/>
    <w:rsid w:val="00BB239A"/>
    <w:rsid w:val="00BB24BD"/>
    <w:rsid w:val="00BB31CE"/>
    <w:rsid w:val="00BB3BA4"/>
    <w:rsid w:val="00BC0188"/>
    <w:rsid w:val="00BC0384"/>
    <w:rsid w:val="00BC0575"/>
    <w:rsid w:val="00BC6FB7"/>
    <w:rsid w:val="00BD5564"/>
    <w:rsid w:val="00BE55A7"/>
    <w:rsid w:val="00BE64B3"/>
    <w:rsid w:val="00BE6FD2"/>
    <w:rsid w:val="00BF3C4E"/>
    <w:rsid w:val="00BF4836"/>
    <w:rsid w:val="00BF6A7B"/>
    <w:rsid w:val="00BF6B3C"/>
    <w:rsid w:val="00C0142E"/>
    <w:rsid w:val="00C01981"/>
    <w:rsid w:val="00C03229"/>
    <w:rsid w:val="00C035B3"/>
    <w:rsid w:val="00C05B27"/>
    <w:rsid w:val="00C06D9A"/>
    <w:rsid w:val="00C0702B"/>
    <w:rsid w:val="00C11972"/>
    <w:rsid w:val="00C11B08"/>
    <w:rsid w:val="00C12133"/>
    <w:rsid w:val="00C12A81"/>
    <w:rsid w:val="00C12E5C"/>
    <w:rsid w:val="00C14EB2"/>
    <w:rsid w:val="00C15204"/>
    <w:rsid w:val="00C16413"/>
    <w:rsid w:val="00C17A25"/>
    <w:rsid w:val="00C201EB"/>
    <w:rsid w:val="00C20B27"/>
    <w:rsid w:val="00C2434A"/>
    <w:rsid w:val="00C33308"/>
    <w:rsid w:val="00C4003A"/>
    <w:rsid w:val="00C41422"/>
    <w:rsid w:val="00C426AA"/>
    <w:rsid w:val="00C50828"/>
    <w:rsid w:val="00C51137"/>
    <w:rsid w:val="00C53D33"/>
    <w:rsid w:val="00C53F88"/>
    <w:rsid w:val="00C6206C"/>
    <w:rsid w:val="00C62814"/>
    <w:rsid w:val="00C67B8C"/>
    <w:rsid w:val="00C72D11"/>
    <w:rsid w:val="00C863AE"/>
    <w:rsid w:val="00C87372"/>
    <w:rsid w:val="00C92E08"/>
    <w:rsid w:val="00C93473"/>
    <w:rsid w:val="00C971C1"/>
    <w:rsid w:val="00CA1FE3"/>
    <w:rsid w:val="00CA332D"/>
    <w:rsid w:val="00CB254D"/>
    <w:rsid w:val="00CB3533"/>
    <w:rsid w:val="00CB7600"/>
    <w:rsid w:val="00CB7625"/>
    <w:rsid w:val="00CB7AF8"/>
    <w:rsid w:val="00CB7D61"/>
    <w:rsid w:val="00CC6A4B"/>
    <w:rsid w:val="00CC7107"/>
    <w:rsid w:val="00CD7A5A"/>
    <w:rsid w:val="00CD7AAF"/>
    <w:rsid w:val="00CE2BA6"/>
    <w:rsid w:val="00CE564D"/>
    <w:rsid w:val="00CE61AA"/>
    <w:rsid w:val="00CF181E"/>
    <w:rsid w:val="00CF2B0C"/>
    <w:rsid w:val="00CF3C7F"/>
    <w:rsid w:val="00CF71D0"/>
    <w:rsid w:val="00D011B0"/>
    <w:rsid w:val="00D023A0"/>
    <w:rsid w:val="00D112F5"/>
    <w:rsid w:val="00D154D3"/>
    <w:rsid w:val="00D16E87"/>
    <w:rsid w:val="00D2155F"/>
    <w:rsid w:val="00D23398"/>
    <w:rsid w:val="00D25AA0"/>
    <w:rsid w:val="00D27D0E"/>
    <w:rsid w:val="00D35DA7"/>
    <w:rsid w:val="00D4026A"/>
    <w:rsid w:val="00D47AD0"/>
    <w:rsid w:val="00D57A57"/>
    <w:rsid w:val="00D613A9"/>
    <w:rsid w:val="00D658D3"/>
    <w:rsid w:val="00D65FB6"/>
    <w:rsid w:val="00D701AE"/>
    <w:rsid w:val="00D7238E"/>
    <w:rsid w:val="00D73003"/>
    <w:rsid w:val="00D73C03"/>
    <w:rsid w:val="00D802A1"/>
    <w:rsid w:val="00D81A72"/>
    <w:rsid w:val="00D92EDA"/>
    <w:rsid w:val="00D9359B"/>
    <w:rsid w:val="00D942C4"/>
    <w:rsid w:val="00D94B0E"/>
    <w:rsid w:val="00D94B3C"/>
    <w:rsid w:val="00DA4CDC"/>
    <w:rsid w:val="00DA5661"/>
    <w:rsid w:val="00DA6E07"/>
    <w:rsid w:val="00DA7584"/>
    <w:rsid w:val="00DA7A62"/>
    <w:rsid w:val="00DB0413"/>
    <w:rsid w:val="00DB0F15"/>
    <w:rsid w:val="00DB3292"/>
    <w:rsid w:val="00DC2F99"/>
    <w:rsid w:val="00DC3B21"/>
    <w:rsid w:val="00DC489D"/>
    <w:rsid w:val="00DC5B1B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DF21FA"/>
    <w:rsid w:val="00DF54EF"/>
    <w:rsid w:val="00E05BA5"/>
    <w:rsid w:val="00E07762"/>
    <w:rsid w:val="00E12CAA"/>
    <w:rsid w:val="00E239D8"/>
    <w:rsid w:val="00E25195"/>
    <w:rsid w:val="00E318F2"/>
    <w:rsid w:val="00E334BB"/>
    <w:rsid w:val="00E3393B"/>
    <w:rsid w:val="00E403F0"/>
    <w:rsid w:val="00E42DAD"/>
    <w:rsid w:val="00E43121"/>
    <w:rsid w:val="00E4520C"/>
    <w:rsid w:val="00E45F90"/>
    <w:rsid w:val="00E465EA"/>
    <w:rsid w:val="00E47E3C"/>
    <w:rsid w:val="00E51743"/>
    <w:rsid w:val="00E52291"/>
    <w:rsid w:val="00E527BE"/>
    <w:rsid w:val="00E531F3"/>
    <w:rsid w:val="00E5387D"/>
    <w:rsid w:val="00E54E5B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54D0"/>
    <w:rsid w:val="00E76843"/>
    <w:rsid w:val="00E820B9"/>
    <w:rsid w:val="00E87FB4"/>
    <w:rsid w:val="00E93FCF"/>
    <w:rsid w:val="00E96BF0"/>
    <w:rsid w:val="00E9778E"/>
    <w:rsid w:val="00EA1CCA"/>
    <w:rsid w:val="00EA694A"/>
    <w:rsid w:val="00EA6FEE"/>
    <w:rsid w:val="00EB1927"/>
    <w:rsid w:val="00EB4D50"/>
    <w:rsid w:val="00EB7C66"/>
    <w:rsid w:val="00EC42E3"/>
    <w:rsid w:val="00EC72BE"/>
    <w:rsid w:val="00ED2A99"/>
    <w:rsid w:val="00ED68A7"/>
    <w:rsid w:val="00EE15DA"/>
    <w:rsid w:val="00EE35E4"/>
    <w:rsid w:val="00EF03CC"/>
    <w:rsid w:val="00EF3482"/>
    <w:rsid w:val="00F005C9"/>
    <w:rsid w:val="00F00D3C"/>
    <w:rsid w:val="00F01B0C"/>
    <w:rsid w:val="00F01C0A"/>
    <w:rsid w:val="00F1254E"/>
    <w:rsid w:val="00F1404D"/>
    <w:rsid w:val="00F16B2B"/>
    <w:rsid w:val="00F16EDB"/>
    <w:rsid w:val="00F208DC"/>
    <w:rsid w:val="00F22CB3"/>
    <w:rsid w:val="00F234F5"/>
    <w:rsid w:val="00F3166C"/>
    <w:rsid w:val="00F33259"/>
    <w:rsid w:val="00F44FB8"/>
    <w:rsid w:val="00F502CA"/>
    <w:rsid w:val="00F519B9"/>
    <w:rsid w:val="00F53D32"/>
    <w:rsid w:val="00F55E8B"/>
    <w:rsid w:val="00F564F9"/>
    <w:rsid w:val="00F630DD"/>
    <w:rsid w:val="00F66949"/>
    <w:rsid w:val="00F669BA"/>
    <w:rsid w:val="00F74238"/>
    <w:rsid w:val="00F75B56"/>
    <w:rsid w:val="00F7766C"/>
    <w:rsid w:val="00F81C80"/>
    <w:rsid w:val="00F82076"/>
    <w:rsid w:val="00F91228"/>
    <w:rsid w:val="00F94FCC"/>
    <w:rsid w:val="00F954A8"/>
    <w:rsid w:val="00FA1AA5"/>
    <w:rsid w:val="00FA269F"/>
    <w:rsid w:val="00FA7658"/>
    <w:rsid w:val="00FB0001"/>
    <w:rsid w:val="00FB21F7"/>
    <w:rsid w:val="00FB22AF"/>
    <w:rsid w:val="00FB2AAE"/>
    <w:rsid w:val="00FB7F9C"/>
    <w:rsid w:val="00FC25E1"/>
    <w:rsid w:val="00FC3FA5"/>
    <w:rsid w:val="00FC6260"/>
    <w:rsid w:val="00FC6F76"/>
    <w:rsid w:val="00FD2C03"/>
    <w:rsid w:val="00FD63B3"/>
    <w:rsid w:val="00FE1BFD"/>
    <w:rsid w:val="00FE5808"/>
    <w:rsid w:val="00FE7673"/>
    <w:rsid w:val="00FE7764"/>
    <w:rsid w:val="00FF1C9F"/>
    <w:rsid w:val="00FF5EF5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0B449C56"/>
  <w15:docId w15:val="{E7E966A6-B773-4FC6-AE98-82184544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="Times New Roman" w:hAnsi="Calibri Light" w:cs="Calibri Light"/>
        <w:lang w:val="nl-NL" w:eastAsia="nl-NL" w:bidi="ar-SA"/>
      </w:rPr>
    </w:rPrDefault>
    <w:pPrDefault>
      <w:pPr>
        <w:spacing w:line="270" w:lineRule="atLeast"/>
      </w:pPr>
    </w:pPrDefault>
  </w:docDefaults>
  <w:latentStyles w:defLockedState="0" w:defUIPriority="0" w:defSemiHidden="0" w:defUnhideWhenUsed="0" w:defQFormat="0" w:count="376">
    <w:lsdException w:name="heading 1" w:uiPriority="3"/>
    <w:lsdException w:name="heading 2" w:uiPriority="5"/>
    <w:lsdException w:name="heading 3" w:uiPriority="7"/>
    <w:lsdException w:name="heading 4" w:uiPriority="9"/>
    <w:lsdException w:name="heading 5" w:uiPriority="53"/>
    <w:lsdException w:name="heading 6" w:uiPriority="54"/>
    <w:lsdException w:name="heading 7" w:semiHidden="1" w:uiPriority="55"/>
    <w:lsdException w:name="heading 8" w:semiHidden="1" w:uiPriority="56"/>
    <w:lsdException w:name="heading 9" w:semiHidden="1" w:uiPriority="57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42"/>
    <w:lsdException w:name="toc 2" w:semiHidden="1" w:uiPriority="43"/>
    <w:lsdException w:name="toc 3" w:semiHidden="1" w:uiPriority="44"/>
    <w:lsdException w:name="toc 4" w:semiHidden="1" w:uiPriority="45"/>
    <w:lsdException w:name="toc 5" w:semiHidden="1" w:uiPriority="46"/>
    <w:lsdException w:name="toc 6" w:semiHidden="1" w:uiPriority="47"/>
    <w:lsdException w:name="toc 7" w:semiHidden="1" w:uiPriority="48"/>
    <w:lsdException w:name="toc 8" w:semiHidden="1" w:uiPriority="49"/>
    <w:lsdException w:name="toc 9" w:semiHidden="1" w:uiPriority="50"/>
    <w:lsdException w:name="Normal Indent" w:semiHidden="1"/>
    <w:lsdException w:name="footnote text" w:semiHidden="1" w:uiPriority="64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6"/>
    <w:lsdException w:name="table of figures" w:semiHidden="1" w:uiPriority="62"/>
    <w:lsdException w:name="envelope address" w:semiHidden="1"/>
    <w:lsdException w:name="envelope return" w:semiHidden="1"/>
    <w:lsdException w:name="footnote reference" w:semiHidden="1" w:uiPriority="63"/>
    <w:lsdException w:name="annotation reference" w:semiHidden="1"/>
    <w:lsdException w:name="line number" w:semiHidden="1"/>
    <w:lsdException w:name="page number" w:semiHidden="1"/>
    <w:lsdException w:name="endnote reference" w:semiHidden="1" w:uiPriority="61"/>
    <w:lsdException w:name="endnote text" w:semiHidden="1" w:uiPriority="62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38"/>
    <w:lsdException w:name="FollowedHyperlink" w:semiHidden="1" w:uiPriority="37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Standaard">
    <w:name w:val="Normal"/>
    <w:aliases w:val="Normal Ecologische Autoriteit"/>
    <w:semiHidden/>
    <w:rsid w:val="00ED68A7"/>
  </w:style>
  <w:style w:type="paragraph" w:styleId="Kop1">
    <w:name w:val="heading 1"/>
    <w:aliases w:val="Kop 1 Ecologische Autoriteit"/>
    <w:basedOn w:val="ZsysbasisEcologischeAutoriteit"/>
    <w:next w:val="BasistekstEcologischeAutoriteit"/>
    <w:uiPriority w:val="3"/>
    <w:semiHidden/>
    <w:rsid w:val="004A6871"/>
    <w:pPr>
      <w:keepNext/>
      <w:keepLines/>
      <w:numPr>
        <w:numId w:val="36"/>
      </w:numPr>
      <w:spacing w:before="1000" w:after="770" w:line="640" w:lineRule="exact"/>
      <w:outlineLvl w:val="0"/>
    </w:pPr>
    <w:rPr>
      <w:bCs/>
      <w:color w:val="A86832" w:themeColor="accent3"/>
      <w:sz w:val="56"/>
      <w:szCs w:val="32"/>
    </w:rPr>
  </w:style>
  <w:style w:type="paragraph" w:styleId="Kop2">
    <w:name w:val="heading 2"/>
    <w:aliases w:val="Kop 2 Ecologische Autoriteit"/>
    <w:basedOn w:val="ZsysbasisEcologischeAutoriteit"/>
    <w:next w:val="BasistekstEcologischeAutoriteit"/>
    <w:uiPriority w:val="5"/>
    <w:semiHidden/>
    <w:rsid w:val="009049D1"/>
    <w:pPr>
      <w:keepNext/>
      <w:keepLines/>
      <w:numPr>
        <w:ilvl w:val="1"/>
        <w:numId w:val="36"/>
      </w:numPr>
      <w:spacing w:before="350" w:after="40" w:line="327" w:lineRule="atLeast"/>
      <w:outlineLvl w:val="1"/>
    </w:pPr>
    <w:rPr>
      <w:rFonts w:ascii="Calibri" w:hAnsi="Calibri" w:cs="Calibri"/>
      <w:b/>
      <w:bCs/>
      <w:iCs/>
      <w:color w:val="C9973A" w:themeColor="accent4"/>
      <w:sz w:val="26"/>
      <w:szCs w:val="28"/>
    </w:rPr>
  </w:style>
  <w:style w:type="paragraph" w:styleId="Kop3">
    <w:name w:val="heading 3"/>
    <w:aliases w:val="Kop 3 Ecologische Autoriteit"/>
    <w:basedOn w:val="ZsysbasisEcologischeAutoriteit"/>
    <w:next w:val="BasistekstEcologischeAutoriteit"/>
    <w:uiPriority w:val="7"/>
    <w:semiHidden/>
    <w:rsid w:val="002E2FFE"/>
    <w:pPr>
      <w:keepNext/>
      <w:keepLines/>
      <w:numPr>
        <w:ilvl w:val="2"/>
        <w:numId w:val="36"/>
      </w:numPr>
      <w:outlineLvl w:val="2"/>
    </w:pPr>
    <w:rPr>
      <w:i/>
      <w:iCs/>
    </w:rPr>
  </w:style>
  <w:style w:type="paragraph" w:styleId="Kop4">
    <w:name w:val="heading 4"/>
    <w:aliases w:val="Kop 4 Ecologische Autoriteit"/>
    <w:basedOn w:val="ZsysbasisEcologischeAutoriteit"/>
    <w:next w:val="BasistekstEcologischeAutoriteit"/>
    <w:uiPriority w:val="9"/>
    <w:semiHidden/>
    <w:rsid w:val="002E2FFE"/>
    <w:pPr>
      <w:keepNext/>
      <w:keepLines/>
      <w:numPr>
        <w:ilvl w:val="3"/>
        <w:numId w:val="36"/>
      </w:numPr>
      <w:outlineLvl w:val="3"/>
    </w:pPr>
    <w:rPr>
      <w:bCs/>
      <w:szCs w:val="24"/>
    </w:rPr>
  </w:style>
  <w:style w:type="paragraph" w:styleId="Kop5">
    <w:name w:val="heading 5"/>
    <w:aliases w:val="Kop 5 Ecologische Autoriteit"/>
    <w:basedOn w:val="ZsysbasisEcologischeAutoriteit"/>
    <w:next w:val="BasistekstEcologischeAutoriteit"/>
    <w:uiPriority w:val="53"/>
    <w:semiHidden/>
    <w:rsid w:val="002E2FFE"/>
    <w:pPr>
      <w:keepNext/>
      <w:keepLines/>
      <w:numPr>
        <w:ilvl w:val="4"/>
        <w:numId w:val="36"/>
      </w:numPr>
      <w:outlineLvl w:val="4"/>
    </w:pPr>
    <w:rPr>
      <w:bCs/>
      <w:iCs/>
      <w:szCs w:val="22"/>
    </w:rPr>
  </w:style>
  <w:style w:type="paragraph" w:styleId="Kop6">
    <w:name w:val="heading 6"/>
    <w:aliases w:val="Kop 6 Ecologische Autoriteit"/>
    <w:basedOn w:val="ZsysbasisEcologischeAutoriteit"/>
    <w:next w:val="BasistekstEcologischeAutoriteit"/>
    <w:uiPriority w:val="54"/>
    <w:semiHidden/>
    <w:rsid w:val="002E2FFE"/>
    <w:pPr>
      <w:keepNext/>
      <w:keepLines/>
      <w:numPr>
        <w:ilvl w:val="5"/>
        <w:numId w:val="36"/>
      </w:numPr>
      <w:outlineLvl w:val="5"/>
    </w:pPr>
  </w:style>
  <w:style w:type="paragraph" w:styleId="Kop7">
    <w:name w:val="heading 7"/>
    <w:aliases w:val="Kop 7 Ecologische Autoriteit"/>
    <w:basedOn w:val="ZsysbasisEcologischeAutoriteit"/>
    <w:next w:val="BasistekstEcologischeAutoriteit"/>
    <w:uiPriority w:val="55"/>
    <w:semiHidden/>
    <w:rsid w:val="002E2FFE"/>
    <w:pPr>
      <w:keepNext/>
      <w:keepLines/>
      <w:numPr>
        <w:ilvl w:val="6"/>
        <w:numId w:val="36"/>
      </w:numPr>
      <w:outlineLvl w:val="6"/>
    </w:pPr>
    <w:rPr>
      <w:bCs/>
    </w:rPr>
  </w:style>
  <w:style w:type="paragraph" w:styleId="Kop8">
    <w:name w:val="heading 8"/>
    <w:aliases w:val="Kop 8 Ecologische Autoriteit"/>
    <w:basedOn w:val="ZsysbasisEcologischeAutoriteit"/>
    <w:next w:val="BasistekstEcologischeAutoriteit"/>
    <w:uiPriority w:val="56"/>
    <w:semiHidden/>
    <w:rsid w:val="002E2FFE"/>
    <w:pPr>
      <w:keepNext/>
      <w:keepLines/>
      <w:numPr>
        <w:ilvl w:val="7"/>
        <w:numId w:val="36"/>
      </w:numPr>
      <w:outlineLvl w:val="7"/>
    </w:pPr>
    <w:rPr>
      <w:iCs/>
    </w:rPr>
  </w:style>
  <w:style w:type="paragraph" w:styleId="Kop9">
    <w:name w:val="heading 9"/>
    <w:aliases w:val="Kop 9 Ecologische Autoriteit"/>
    <w:basedOn w:val="ZsysbasisEcologischeAutoriteit"/>
    <w:next w:val="BasistekstEcologischeAutoriteit"/>
    <w:uiPriority w:val="57"/>
    <w:semiHidden/>
    <w:rsid w:val="002E2FFE"/>
    <w:pPr>
      <w:keepNext/>
      <w:keepLines/>
      <w:numPr>
        <w:ilvl w:val="8"/>
        <w:numId w:val="36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EcologischeAutoriteit">
    <w:name w:val="Basistekst Ecologische Autoriteit"/>
    <w:basedOn w:val="ZsysbasisEcologischeAutoriteit"/>
    <w:qFormat/>
    <w:rsid w:val="00D802A1"/>
  </w:style>
  <w:style w:type="paragraph" w:customStyle="1" w:styleId="ZsysbasisEcologischeAutoriteit">
    <w:name w:val="Zsysbasis Ecologische Autoriteit"/>
    <w:next w:val="BasistekstEcologischeAutoriteit"/>
    <w:link w:val="ZsysbasisEcologischeAutoriteitChar"/>
    <w:semiHidden/>
    <w:rsid w:val="005E02CD"/>
  </w:style>
  <w:style w:type="paragraph" w:customStyle="1" w:styleId="BasistekstvetEcologischeAutoriteit">
    <w:name w:val="Basistekst vet Ecologische Autoriteit"/>
    <w:basedOn w:val="ZsysbasisEcologischeAutoriteit"/>
    <w:next w:val="BasistekstEcologischeAutoriteit"/>
    <w:uiPriority w:val="2"/>
    <w:semiHidden/>
    <w:rsid w:val="00122DED"/>
    <w:rPr>
      <w:b/>
      <w:bCs/>
    </w:rPr>
  </w:style>
  <w:style w:type="character" w:styleId="GevolgdeHyperlink">
    <w:name w:val="FollowedHyperlink"/>
    <w:aliases w:val="GevolgdeHyperlink Ecologische Autoriteit"/>
    <w:basedOn w:val="Standaardalinea-lettertype"/>
    <w:uiPriority w:val="37"/>
    <w:semiHidden/>
    <w:rsid w:val="00A80C33"/>
    <w:rPr>
      <w:color w:val="auto"/>
      <w:u w:val="single"/>
    </w:rPr>
  </w:style>
  <w:style w:type="character" w:styleId="Hyperlink">
    <w:name w:val="Hyperlink"/>
    <w:aliases w:val="Hyperlink Ecologische Autoriteit"/>
    <w:basedOn w:val="Standaardalinea-lettertype"/>
    <w:uiPriority w:val="38"/>
    <w:semiHidden/>
    <w:rsid w:val="00A80C33"/>
    <w:rPr>
      <w:color w:val="auto"/>
      <w:u w:val="single"/>
    </w:rPr>
  </w:style>
  <w:style w:type="paragraph" w:customStyle="1" w:styleId="AdresvakEcologischeAutoriteit">
    <w:name w:val="Adresvak Ecologische Autoriteit"/>
    <w:basedOn w:val="ZsysbasisEcologischeAutoriteit"/>
    <w:uiPriority w:val="39"/>
    <w:semiHidden/>
    <w:rsid w:val="00280D1D"/>
    <w:pPr>
      <w:spacing w:line="240" w:lineRule="atLeast"/>
    </w:pPr>
    <w:rPr>
      <w:noProof/>
      <w:sz w:val="19"/>
    </w:rPr>
  </w:style>
  <w:style w:type="paragraph" w:styleId="Koptekst">
    <w:name w:val="header"/>
    <w:basedOn w:val="ZsysbasisEcologischeAutoriteit"/>
    <w:next w:val="BasistekstEcologischeAutoriteit"/>
    <w:semiHidden/>
    <w:rsid w:val="00122DED"/>
  </w:style>
  <w:style w:type="paragraph" w:styleId="Voettekst">
    <w:name w:val="footer"/>
    <w:basedOn w:val="ZsysbasisEcologischeAutoriteit"/>
    <w:next w:val="BasistekstEcologischeAutoriteit"/>
    <w:semiHidden/>
    <w:rsid w:val="00122DED"/>
    <w:pPr>
      <w:jc w:val="right"/>
    </w:pPr>
  </w:style>
  <w:style w:type="paragraph" w:customStyle="1" w:styleId="KoptekstEcologischeAutoriteit">
    <w:name w:val="Koptekst Ecologische Autoriteit"/>
    <w:basedOn w:val="ZsysbasisEcologischeAutoriteit"/>
    <w:uiPriority w:val="59"/>
    <w:semiHidden/>
    <w:rsid w:val="00D942C4"/>
    <w:pPr>
      <w:spacing w:line="240" w:lineRule="exact"/>
    </w:pPr>
  </w:style>
  <w:style w:type="paragraph" w:customStyle="1" w:styleId="VoettekstEcologischeAutoriteit">
    <w:name w:val="Voettekst Ecologische Autoriteit"/>
    <w:basedOn w:val="ZsysbasisEcologischeAutoriteit"/>
    <w:uiPriority w:val="60"/>
    <w:semiHidden/>
    <w:rsid w:val="00D942C4"/>
    <w:pPr>
      <w:spacing w:line="220" w:lineRule="exact"/>
    </w:pPr>
    <w:rPr>
      <w:sz w:val="16"/>
    </w:rPr>
  </w:style>
  <w:style w:type="numbering" w:styleId="111111">
    <w:name w:val="Outline List 2"/>
    <w:basedOn w:val="Geenlijst"/>
    <w:semiHidden/>
    <w:rsid w:val="00E07762"/>
    <w:pPr>
      <w:numPr>
        <w:numId w:val="4"/>
      </w:numPr>
    </w:pPr>
  </w:style>
  <w:style w:type="numbering" w:styleId="1ai">
    <w:name w:val="Outline List 1"/>
    <w:basedOn w:val="Geenlijst"/>
    <w:semiHidden/>
    <w:rsid w:val="00E07762"/>
    <w:pPr>
      <w:numPr>
        <w:numId w:val="5"/>
      </w:numPr>
    </w:pPr>
  </w:style>
  <w:style w:type="paragraph" w:customStyle="1" w:styleId="BasistekstcursiefEcologischeAutoriteit">
    <w:name w:val="Basistekst cursief Ecologische Autoriteit"/>
    <w:basedOn w:val="ZsysbasisEcologischeAutoriteit"/>
    <w:next w:val="BasistekstEcologischeAutoriteit"/>
    <w:uiPriority w:val="1"/>
    <w:semiHidden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EcologischeAutoriteit"/>
    <w:next w:val="BasistekstEcologischeAutoriteit"/>
    <w:semiHidden/>
    <w:rsid w:val="0020607F"/>
  </w:style>
  <w:style w:type="paragraph" w:styleId="Adresenvelop">
    <w:name w:val="envelope address"/>
    <w:basedOn w:val="ZsysbasisEcologischeAutoriteit"/>
    <w:next w:val="BasistekstEcologischeAutoriteit"/>
    <w:semiHidden/>
    <w:rsid w:val="0020607F"/>
  </w:style>
  <w:style w:type="paragraph" w:styleId="Afsluiting">
    <w:name w:val="Closing"/>
    <w:basedOn w:val="ZsysbasisEcologischeAutoriteit"/>
    <w:next w:val="BasistekstEcologischeAutoriteit"/>
    <w:semiHidden/>
    <w:rsid w:val="0020607F"/>
  </w:style>
  <w:style w:type="paragraph" w:customStyle="1" w:styleId="Inspring1eniveauEcologischeAutoriteit">
    <w:name w:val="Inspring 1e niveau Ecologische Autoriteit"/>
    <w:basedOn w:val="ZsysbasisEcologischeAutoriteit"/>
    <w:uiPriority w:val="30"/>
    <w:semiHidden/>
    <w:rsid w:val="00122DED"/>
    <w:pPr>
      <w:tabs>
        <w:tab w:val="left" w:pos="284"/>
      </w:tabs>
      <w:ind w:left="284" w:hanging="284"/>
    </w:pPr>
  </w:style>
  <w:style w:type="paragraph" w:customStyle="1" w:styleId="Inspring2eniveauEcologischeAutoriteit">
    <w:name w:val="Inspring 2e niveau Ecologische Autoriteit"/>
    <w:basedOn w:val="ZsysbasisEcologischeAutoriteit"/>
    <w:uiPriority w:val="31"/>
    <w:semiHidden/>
    <w:rsid w:val="00122DED"/>
    <w:pPr>
      <w:tabs>
        <w:tab w:val="left" w:pos="567"/>
      </w:tabs>
      <w:ind w:left="568" w:hanging="284"/>
    </w:pPr>
  </w:style>
  <w:style w:type="paragraph" w:customStyle="1" w:styleId="Inspring3eniveauEcologischeAutoriteit">
    <w:name w:val="Inspring 3e niveau Ecologische Autoriteit"/>
    <w:basedOn w:val="ZsysbasisEcologischeAutoriteit"/>
    <w:uiPriority w:val="32"/>
    <w:semiHidden/>
    <w:rsid w:val="00122DED"/>
    <w:pPr>
      <w:tabs>
        <w:tab w:val="left" w:pos="851"/>
      </w:tabs>
      <w:ind w:left="851" w:hanging="284"/>
    </w:pPr>
  </w:style>
  <w:style w:type="paragraph" w:customStyle="1" w:styleId="Zwevend1eniveauEcologischeAutoriteit">
    <w:name w:val="Zwevend 1e niveau Ecologische Autoriteit"/>
    <w:basedOn w:val="ZsysbasisEcologischeAutoriteit"/>
    <w:uiPriority w:val="33"/>
    <w:semiHidden/>
    <w:rsid w:val="00122DED"/>
    <w:pPr>
      <w:ind w:left="284"/>
    </w:pPr>
  </w:style>
  <w:style w:type="paragraph" w:customStyle="1" w:styleId="Zwevend2eniveauEcologischeAutoriteit">
    <w:name w:val="Zwevend 2e niveau Ecologische Autoriteit"/>
    <w:basedOn w:val="ZsysbasisEcologischeAutoriteit"/>
    <w:uiPriority w:val="34"/>
    <w:semiHidden/>
    <w:rsid w:val="00122DED"/>
    <w:pPr>
      <w:ind w:left="567"/>
    </w:pPr>
  </w:style>
  <w:style w:type="paragraph" w:customStyle="1" w:styleId="Zwevend3eniveauEcologischeAutoriteit">
    <w:name w:val="Zwevend 3e niveau Ecologische Autoriteit"/>
    <w:basedOn w:val="ZsysbasisEcologischeAutoriteit"/>
    <w:uiPriority w:val="35"/>
    <w:semiHidden/>
    <w:rsid w:val="00122DED"/>
    <w:pPr>
      <w:ind w:left="851"/>
    </w:pPr>
  </w:style>
  <w:style w:type="paragraph" w:styleId="Inhopg1">
    <w:name w:val="toc 1"/>
    <w:aliases w:val="Inhopg 1 Ecologische Autoriteit"/>
    <w:basedOn w:val="ZsysbasistocEcologischeAutoriteit"/>
    <w:next w:val="BasistekstEcologischeAutoriteit"/>
    <w:uiPriority w:val="42"/>
    <w:semiHidden/>
    <w:rsid w:val="00E65900"/>
    <w:rPr>
      <w:b/>
    </w:rPr>
  </w:style>
  <w:style w:type="paragraph" w:styleId="Inhopg2">
    <w:name w:val="toc 2"/>
    <w:aliases w:val="Inhopg 2 Ecologische Autoriteit"/>
    <w:basedOn w:val="ZsysbasistocEcologischeAutoriteit"/>
    <w:next w:val="BasistekstEcologischeAutoriteit"/>
    <w:uiPriority w:val="43"/>
    <w:semiHidden/>
    <w:rsid w:val="00E65900"/>
  </w:style>
  <w:style w:type="paragraph" w:styleId="Inhopg3">
    <w:name w:val="toc 3"/>
    <w:aliases w:val="Inhopg 3 Ecologische Autoriteit"/>
    <w:basedOn w:val="ZsysbasistocEcologischeAutoriteit"/>
    <w:next w:val="BasistekstEcologischeAutoriteit"/>
    <w:uiPriority w:val="44"/>
    <w:semiHidden/>
    <w:rsid w:val="00E65900"/>
  </w:style>
  <w:style w:type="paragraph" w:styleId="Inhopg4">
    <w:name w:val="toc 4"/>
    <w:aliases w:val="Inhopg 4 Ecologische Autoriteit"/>
    <w:basedOn w:val="ZsysbasistocEcologischeAutoriteit"/>
    <w:next w:val="BasistekstEcologischeAutoriteit"/>
    <w:uiPriority w:val="45"/>
    <w:semiHidden/>
    <w:rsid w:val="00474854"/>
    <w:pPr>
      <w:ind w:left="0" w:firstLine="0"/>
    </w:pPr>
  </w:style>
  <w:style w:type="paragraph" w:styleId="Bronvermelding">
    <w:name w:val="table of authorities"/>
    <w:basedOn w:val="ZsysbasisEcologischeAutoriteit"/>
    <w:next w:val="BasistekstEcologischeAutoriteit"/>
    <w:semiHidden/>
    <w:rsid w:val="00F33259"/>
    <w:pPr>
      <w:ind w:left="180" w:hanging="180"/>
    </w:pPr>
  </w:style>
  <w:style w:type="paragraph" w:styleId="Index2">
    <w:name w:val="index 2"/>
    <w:basedOn w:val="ZsysbasisEcologischeAutoriteit"/>
    <w:next w:val="BasistekstEcologischeAutoriteit"/>
    <w:semiHidden/>
    <w:rsid w:val="00122DED"/>
  </w:style>
  <w:style w:type="paragraph" w:styleId="Index3">
    <w:name w:val="index 3"/>
    <w:basedOn w:val="ZsysbasisEcologischeAutoriteit"/>
    <w:next w:val="BasistekstEcologischeAutoriteit"/>
    <w:semiHidden/>
    <w:rsid w:val="00122DED"/>
  </w:style>
  <w:style w:type="paragraph" w:styleId="Ondertitel">
    <w:name w:val="Subtitle"/>
    <w:basedOn w:val="ZsysbasisEcologischeAutoriteit"/>
    <w:next w:val="BasistekstEcologischeAutoriteit"/>
    <w:semiHidden/>
    <w:rsid w:val="00122DED"/>
  </w:style>
  <w:style w:type="paragraph" w:styleId="Titel">
    <w:name w:val="Title"/>
    <w:basedOn w:val="ZsysbasisEcologischeAutoriteit"/>
    <w:next w:val="BasistekstEcologischeAutoriteit"/>
    <w:semiHidden/>
    <w:rsid w:val="00122DED"/>
  </w:style>
  <w:style w:type="paragraph" w:customStyle="1" w:styleId="Kop2zondernummerEcologischeAutoriteit">
    <w:name w:val="Kop 2 zonder nummer Ecologische Autoriteit"/>
    <w:basedOn w:val="ZsysbasisEcologischeAutoriteit"/>
    <w:next w:val="BasistekstEcologischeAutoriteit"/>
    <w:uiPriority w:val="6"/>
    <w:semiHidden/>
    <w:rsid w:val="00907888"/>
    <w:pPr>
      <w:keepNext/>
      <w:keepLines/>
      <w:spacing w:before="350" w:after="40" w:line="327" w:lineRule="atLeast"/>
      <w:outlineLvl w:val="1"/>
    </w:pPr>
    <w:rPr>
      <w:rFonts w:ascii="Calibri" w:hAnsi="Calibri" w:cs="Calibri"/>
      <w:b/>
      <w:bCs/>
      <w:iCs/>
      <w:color w:val="C9973A" w:themeColor="accent4"/>
      <w:sz w:val="26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EB1927"/>
    <w:rPr>
      <w:color w:val="000000"/>
      <w:bdr w:val="none" w:sz="0" w:space="0" w:color="auto"/>
      <w:shd w:val="clear" w:color="auto" w:fill="FFB15B"/>
    </w:rPr>
  </w:style>
  <w:style w:type="paragraph" w:customStyle="1" w:styleId="Kop1zondernummerEcologischeAutoriteit">
    <w:name w:val="Kop 1 zonder nummer Ecologische Autoriteit"/>
    <w:basedOn w:val="ZsysbasisEcologischeAutoriteit"/>
    <w:next w:val="BasistekstEcologischeAutoriteit"/>
    <w:uiPriority w:val="4"/>
    <w:semiHidden/>
    <w:rsid w:val="00907888"/>
    <w:pPr>
      <w:keepNext/>
      <w:keepLines/>
      <w:spacing w:before="1000" w:after="770" w:line="640" w:lineRule="exact"/>
      <w:outlineLvl w:val="0"/>
    </w:pPr>
    <w:rPr>
      <w:bCs/>
      <w:color w:val="A86832" w:themeColor="accent3"/>
      <w:sz w:val="56"/>
      <w:szCs w:val="32"/>
    </w:rPr>
  </w:style>
  <w:style w:type="paragraph" w:customStyle="1" w:styleId="Kop3zondernummerEcologischeAutoriteit">
    <w:name w:val="Kop 3 zonder nummer Ecologische Autoriteit"/>
    <w:basedOn w:val="ZsysbasisEcologischeAutoriteit"/>
    <w:next w:val="BasistekstEcologischeAutoriteit"/>
    <w:uiPriority w:val="8"/>
    <w:semiHidden/>
    <w:rsid w:val="00907888"/>
    <w:pPr>
      <w:keepNext/>
      <w:keepLines/>
      <w:outlineLvl w:val="2"/>
    </w:pPr>
    <w:rPr>
      <w:i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Inhopg 5 Ecologische Autoriteit"/>
    <w:basedOn w:val="ZsysbasistocEcologischeAutoriteit"/>
    <w:next w:val="BasistekstEcologischeAutoriteit"/>
    <w:uiPriority w:val="46"/>
    <w:semiHidden/>
    <w:rsid w:val="00474854"/>
    <w:pPr>
      <w:ind w:left="0" w:firstLine="0"/>
    </w:pPr>
  </w:style>
  <w:style w:type="paragraph" w:styleId="Inhopg6">
    <w:name w:val="toc 6"/>
    <w:aliases w:val="Inhopg 6 Ecologische Autoriteit"/>
    <w:basedOn w:val="ZsysbasistocEcologischeAutoriteit"/>
    <w:next w:val="BasistekstEcologischeAutoriteit"/>
    <w:uiPriority w:val="47"/>
    <w:semiHidden/>
    <w:rsid w:val="00474854"/>
    <w:pPr>
      <w:ind w:left="0" w:firstLine="0"/>
    </w:pPr>
  </w:style>
  <w:style w:type="paragraph" w:styleId="Inhopg7">
    <w:name w:val="toc 7"/>
    <w:aliases w:val="Inhopg 7 Ecologische Autoriteit"/>
    <w:basedOn w:val="ZsysbasistocEcologischeAutoriteit"/>
    <w:next w:val="BasistekstEcologischeAutoriteit"/>
    <w:uiPriority w:val="48"/>
    <w:semiHidden/>
    <w:rsid w:val="003964D4"/>
  </w:style>
  <w:style w:type="paragraph" w:styleId="Inhopg8">
    <w:name w:val="toc 8"/>
    <w:aliases w:val="Inhopg 8 Ecologische Autoriteit"/>
    <w:basedOn w:val="ZsysbasistocEcologischeAutoriteit"/>
    <w:next w:val="BasistekstEcologischeAutoriteit"/>
    <w:uiPriority w:val="49"/>
    <w:semiHidden/>
    <w:rsid w:val="003964D4"/>
  </w:style>
  <w:style w:type="paragraph" w:styleId="Inhopg9">
    <w:name w:val="toc 9"/>
    <w:aliases w:val="Inhopg 9 Ecologische Autoriteit"/>
    <w:basedOn w:val="ZsysbasistocEcologischeAutoriteit"/>
    <w:next w:val="BasistekstEcologischeAutoriteit"/>
    <w:uiPriority w:val="50"/>
    <w:semiHidden/>
    <w:rsid w:val="003964D4"/>
  </w:style>
  <w:style w:type="paragraph" w:styleId="Afzender">
    <w:name w:val="envelope return"/>
    <w:basedOn w:val="ZsysbasisEcologischeAutoriteit"/>
    <w:next w:val="BasistekstEcologischeAutoriteit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6"/>
      </w:numPr>
    </w:pPr>
  </w:style>
  <w:style w:type="paragraph" w:styleId="Berichtkop">
    <w:name w:val="Message Header"/>
    <w:basedOn w:val="ZsysbasisEcologischeAutoriteit"/>
    <w:next w:val="BasistekstEcologischeAutoriteit"/>
    <w:semiHidden/>
    <w:rsid w:val="0020607F"/>
  </w:style>
  <w:style w:type="paragraph" w:styleId="Bloktekst">
    <w:name w:val="Block Text"/>
    <w:basedOn w:val="ZsysbasisEcologischeAutoriteit"/>
    <w:next w:val="BasistekstEcologischeAutoriteit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EcologischeAutoriteit"/>
    <w:next w:val="BasistekstEcologischeAutoriteit"/>
    <w:semiHidden/>
    <w:rsid w:val="0020607F"/>
  </w:style>
  <w:style w:type="paragraph" w:styleId="Handtekening">
    <w:name w:val="Signature"/>
    <w:basedOn w:val="ZsysbasisEcologischeAutoriteit"/>
    <w:next w:val="BasistekstEcologischeAutoriteit"/>
    <w:semiHidden/>
    <w:rsid w:val="0020607F"/>
  </w:style>
  <w:style w:type="paragraph" w:styleId="HTML-voorafopgemaakt">
    <w:name w:val="HTML Preformatted"/>
    <w:basedOn w:val="ZsysbasisEcologischeAutoriteit"/>
    <w:next w:val="BasistekstEcologischeAutoriteit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27D26" w:themeColor="accent6"/>
        <w:left w:val="single" w:sz="8" w:space="0" w:color="327D26" w:themeColor="accent6"/>
        <w:bottom w:val="single" w:sz="8" w:space="0" w:color="327D26" w:themeColor="accent6"/>
        <w:right w:val="single" w:sz="8" w:space="0" w:color="327D2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D2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D26" w:themeColor="accent6"/>
          <w:left w:val="single" w:sz="8" w:space="0" w:color="327D26" w:themeColor="accent6"/>
          <w:bottom w:val="single" w:sz="8" w:space="0" w:color="327D26" w:themeColor="accent6"/>
          <w:right w:val="single" w:sz="8" w:space="0" w:color="327D2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D26" w:themeColor="accent6"/>
          <w:left w:val="single" w:sz="8" w:space="0" w:color="327D26" w:themeColor="accent6"/>
          <w:bottom w:val="single" w:sz="8" w:space="0" w:color="327D26" w:themeColor="accent6"/>
          <w:right w:val="single" w:sz="8" w:space="0" w:color="327D26" w:themeColor="accent6"/>
        </w:tcBorders>
      </w:tcPr>
    </w:tblStylePr>
    <w:tblStylePr w:type="band1Horz">
      <w:tblPr/>
      <w:tcPr>
        <w:tcBorders>
          <w:top w:val="single" w:sz="8" w:space="0" w:color="327D26" w:themeColor="accent6"/>
          <w:left w:val="single" w:sz="8" w:space="0" w:color="327D26" w:themeColor="accent6"/>
          <w:bottom w:val="single" w:sz="8" w:space="0" w:color="327D26" w:themeColor="accent6"/>
          <w:right w:val="single" w:sz="8" w:space="0" w:color="327D26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A41C" w:themeColor="accent5"/>
        <w:left w:val="single" w:sz="8" w:space="0" w:color="AEA41C" w:themeColor="accent5"/>
        <w:bottom w:val="single" w:sz="8" w:space="0" w:color="AEA41C" w:themeColor="accent5"/>
        <w:right w:val="single" w:sz="8" w:space="0" w:color="AEA4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A4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A41C" w:themeColor="accent5"/>
          <w:left w:val="single" w:sz="8" w:space="0" w:color="AEA41C" w:themeColor="accent5"/>
          <w:bottom w:val="single" w:sz="8" w:space="0" w:color="AEA41C" w:themeColor="accent5"/>
          <w:right w:val="single" w:sz="8" w:space="0" w:color="AEA4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A41C" w:themeColor="accent5"/>
          <w:left w:val="single" w:sz="8" w:space="0" w:color="AEA41C" w:themeColor="accent5"/>
          <w:bottom w:val="single" w:sz="8" w:space="0" w:color="AEA41C" w:themeColor="accent5"/>
          <w:right w:val="single" w:sz="8" w:space="0" w:color="AEA41C" w:themeColor="accent5"/>
        </w:tcBorders>
      </w:tcPr>
    </w:tblStylePr>
    <w:tblStylePr w:type="band1Horz">
      <w:tblPr/>
      <w:tcPr>
        <w:tcBorders>
          <w:top w:val="single" w:sz="8" w:space="0" w:color="AEA41C" w:themeColor="accent5"/>
          <w:left w:val="single" w:sz="8" w:space="0" w:color="AEA41C" w:themeColor="accent5"/>
          <w:bottom w:val="single" w:sz="8" w:space="0" w:color="AEA41C" w:themeColor="accent5"/>
          <w:right w:val="single" w:sz="8" w:space="0" w:color="AEA41C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9973A" w:themeColor="accent4"/>
        <w:left w:val="single" w:sz="8" w:space="0" w:color="C9973A" w:themeColor="accent4"/>
        <w:bottom w:val="single" w:sz="8" w:space="0" w:color="C9973A" w:themeColor="accent4"/>
        <w:right w:val="single" w:sz="8" w:space="0" w:color="C9973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97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973A" w:themeColor="accent4"/>
          <w:left w:val="single" w:sz="8" w:space="0" w:color="C9973A" w:themeColor="accent4"/>
          <w:bottom w:val="single" w:sz="8" w:space="0" w:color="C9973A" w:themeColor="accent4"/>
          <w:right w:val="single" w:sz="8" w:space="0" w:color="C997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973A" w:themeColor="accent4"/>
          <w:left w:val="single" w:sz="8" w:space="0" w:color="C9973A" w:themeColor="accent4"/>
          <w:bottom w:val="single" w:sz="8" w:space="0" w:color="C9973A" w:themeColor="accent4"/>
          <w:right w:val="single" w:sz="8" w:space="0" w:color="C9973A" w:themeColor="accent4"/>
        </w:tcBorders>
      </w:tcPr>
    </w:tblStylePr>
    <w:tblStylePr w:type="band1Horz">
      <w:tblPr/>
      <w:tcPr>
        <w:tcBorders>
          <w:top w:val="single" w:sz="8" w:space="0" w:color="C9973A" w:themeColor="accent4"/>
          <w:left w:val="single" w:sz="8" w:space="0" w:color="C9973A" w:themeColor="accent4"/>
          <w:bottom w:val="single" w:sz="8" w:space="0" w:color="C9973A" w:themeColor="accent4"/>
          <w:right w:val="single" w:sz="8" w:space="0" w:color="C9973A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86832" w:themeColor="accent3"/>
        <w:left w:val="single" w:sz="8" w:space="0" w:color="A86832" w:themeColor="accent3"/>
        <w:bottom w:val="single" w:sz="8" w:space="0" w:color="A86832" w:themeColor="accent3"/>
        <w:right w:val="single" w:sz="8" w:space="0" w:color="A868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68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6832" w:themeColor="accent3"/>
          <w:left w:val="single" w:sz="8" w:space="0" w:color="A86832" w:themeColor="accent3"/>
          <w:bottom w:val="single" w:sz="8" w:space="0" w:color="A86832" w:themeColor="accent3"/>
          <w:right w:val="single" w:sz="8" w:space="0" w:color="A868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6832" w:themeColor="accent3"/>
          <w:left w:val="single" w:sz="8" w:space="0" w:color="A86832" w:themeColor="accent3"/>
          <w:bottom w:val="single" w:sz="8" w:space="0" w:color="A86832" w:themeColor="accent3"/>
          <w:right w:val="single" w:sz="8" w:space="0" w:color="A86832" w:themeColor="accent3"/>
        </w:tcBorders>
      </w:tcPr>
    </w:tblStylePr>
    <w:tblStylePr w:type="band1Horz">
      <w:tblPr/>
      <w:tcPr>
        <w:tcBorders>
          <w:top w:val="single" w:sz="8" w:space="0" w:color="A86832" w:themeColor="accent3"/>
          <w:left w:val="single" w:sz="8" w:space="0" w:color="A86832" w:themeColor="accent3"/>
          <w:bottom w:val="single" w:sz="8" w:space="0" w:color="A86832" w:themeColor="accent3"/>
          <w:right w:val="single" w:sz="8" w:space="0" w:color="A86832" w:themeColor="accent3"/>
        </w:tcBorders>
      </w:tcPr>
    </w:tblStylePr>
  </w:style>
  <w:style w:type="paragraph" w:styleId="HTML-adres">
    <w:name w:val="HTML Address"/>
    <w:basedOn w:val="ZsysbasisEcologischeAutoriteit"/>
    <w:next w:val="BasistekstEcologischeAutoriteit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83A07" w:themeColor="accent2"/>
        <w:left w:val="single" w:sz="8" w:space="0" w:color="683A07" w:themeColor="accent2"/>
        <w:bottom w:val="single" w:sz="8" w:space="0" w:color="683A07" w:themeColor="accent2"/>
        <w:right w:val="single" w:sz="8" w:space="0" w:color="683A0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3A0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3A07" w:themeColor="accent2"/>
          <w:left w:val="single" w:sz="8" w:space="0" w:color="683A07" w:themeColor="accent2"/>
          <w:bottom w:val="single" w:sz="8" w:space="0" w:color="683A07" w:themeColor="accent2"/>
          <w:right w:val="single" w:sz="8" w:space="0" w:color="683A0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3A07" w:themeColor="accent2"/>
          <w:left w:val="single" w:sz="8" w:space="0" w:color="683A07" w:themeColor="accent2"/>
          <w:bottom w:val="single" w:sz="8" w:space="0" w:color="683A07" w:themeColor="accent2"/>
          <w:right w:val="single" w:sz="8" w:space="0" w:color="683A07" w:themeColor="accent2"/>
        </w:tcBorders>
      </w:tcPr>
    </w:tblStylePr>
    <w:tblStylePr w:type="band1Horz">
      <w:tblPr/>
      <w:tcPr>
        <w:tcBorders>
          <w:top w:val="single" w:sz="8" w:space="0" w:color="683A07" w:themeColor="accent2"/>
          <w:left w:val="single" w:sz="8" w:space="0" w:color="683A07" w:themeColor="accent2"/>
          <w:bottom w:val="single" w:sz="8" w:space="0" w:color="683A07" w:themeColor="accent2"/>
          <w:right w:val="single" w:sz="8" w:space="0" w:color="683A07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255D1C" w:themeColor="accent6" w:themeShade="BF"/>
    </w:rPr>
    <w:tblPr>
      <w:tblStyleRowBandSize w:val="1"/>
      <w:tblStyleColBandSize w:val="1"/>
      <w:tblBorders>
        <w:top w:val="single" w:sz="8" w:space="0" w:color="327D26" w:themeColor="accent6"/>
        <w:bottom w:val="single" w:sz="8" w:space="0" w:color="327D2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D26" w:themeColor="accent6"/>
          <w:left w:val="nil"/>
          <w:bottom w:val="single" w:sz="8" w:space="0" w:color="327D2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D26" w:themeColor="accent6"/>
          <w:left w:val="nil"/>
          <w:bottom w:val="single" w:sz="8" w:space="0" w:color="327D2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B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BB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EcologischeAutoriteit"/>
    <w:next w:val="BasistekstEcologischeAutoriteit"/>
    <w:semiHidden/>
    <w:rsid w:val="00F33259"/>
    <w:pPr>
      <w:ind w:left="284" w:hanging="284"/>
    </w:pPr>
  </w:style>
  <w:style w:type="paragraph" w:styleId="Lijst2">
    <w:name w:val="List 2"/>
    <w:basedOn w:val="ZsysbasisEcologischeAutoriteit"/>
    <w:next w:val="BasistekstEcologischeAutoriteit"/>
    <w:semiHidden/>
    <w:rsid w:val="00F33259"/>
    <w:pPr>
      <w:ind w:left="568" w:hanging="284"/>
    </w:pPr>
  </w:style>
  <w:style w:type="paragraph" w:styleId="Lijst3">
    <w:name w:val="List 3"/>
    <w:basedOn w:val="ZsysbasisEcologischeAutoriteit"/>
    <w:next w:val="BasistekstEcologischeAutoriteit"/>
    <w:semiHidden/>
    <w:rsid w:val="00F33259"/>
    <w:pPr>
      <w:ind w:left="851" w:hanging="284"/>
    </w:pPr>
  </w:style>
  <w:style w:type="paragraph" w:styleId="Lijst4">
    <w:name w:val="List 4"/>
    <w:basedOn w:val="ZsysbasisEcologischeAutoriteit"/>
    <w:next w:val="BasistekstEcologischeAutoriteit"/>
    <w:semiHidden/>
    <w:rsid w:val="00F33259"/>
    <w:pPr>
      <w:ind w:left="1135" w:hanging="284"/>
    </w:pPr>
  </w:style>
  <w:style w:type="paragraph" w:styleId="Lijst5">
    <w:name w:val="List 5"/>
    <w:basedOn w:val="ZsysbasisEcologischeAutoriteit"/>
    <w:next w:val="BasistekstEcologischeAutoriteit"/>
    <w:semiHidden/>
    <w:rsid w:val="00F33259"/>
    <w:pPr>
      <w:ind w:left="1418" w:hanging="284"/>
    </w:pPr>
  </w:style>
  <w:style w:type="paragraph" w:styleId="Index1">
    <w:name w:val="index 1"/>
    <w:basedOn w:val="ZsysbasisEcologischeAutoriteit"/>
    <w:next w:val="BasistekstEcologischeAutoriteit"/>
    <w:semiHidden/>
    <w:rsid w:val="00F33259"/>
  </w:style>
  <w:style w:type="paragraph" w:styleId="Lijstopsomteken">
    <w:name w:val="List Bullet"/>
    <w:basedOn w:val="ZsysbasisEcologischeAutoriteit"/>
    <w:next w:val="BasistekstEcologischeAutoriteit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EcologischeAutoriteit"/>
    <w:next w:val="BasistekstEcologischeAutoriteit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EcologischeAutoriteit"/>
    <w:next w:val="BasistekstEcologischeAutoriteit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EcologischeAutoriteit"/>
    <w:next w:val="BasistekstEcologischeAutoriteit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EcologischeAutoriteit"/>
    <w:next w:val="BasistekstEcologischeAutoriteit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EcologischeAutoriteit"/>
    <w:next w:val="BasistekstEcologischeAutoriteit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EcologischeAutoriteit"/>
    <w:next w:val="BasistekstEcologischeAutoriteit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EcologischeAutoriteit"/>
    <w:next w:val="BasistekstEcologischeAutoriteit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EcologischeAutoriteit"/>
    <w:next w:val="BasistekstEcologischeAutoriteit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EcologischeAutoriteit"/>
    <w:next w:val="BasistekstEcologischeAutoriteit"/>
    <w:semiHidden/>
    <w:rsid w:val="00705849"/>
    <w:pPr>
      <w:ind w:left="284"/>
    </w:pPr>
  </w:style>
  <w:style w:type="paragraph" w:styleId="Lijstvoortzetting2">
    <w:name w:val="List Continue 2"/>
    <w:basedOn w:val="ZsysbasisEcologischeAutoriteit"/>
    <w:next w:val="BasistekstEcologischeAutoriteit"/>
    <w:semiHidden/>
    <w:rsid w:val="00705849"/>
    <w:pPr>
      <w:ind w:left="567"/>
    </w:pPr>
  </w:style>
  <w:style w:type="paragraph" w:styleId="Lijstvoortzetting3">
    <w:name w:val="List Continue 3"/>
    <w:basedOn w:val="ZsysbasisEcologischeAutoriteit"/>
    <w:next w:val="BasistekstEcologischeAutoriteit"/>
    <w:semiHidden/>
    <w:rsid w:val="00705849"/>
    <w:pPr>
      <w:ind w:left="851"/>
    </w:pPr>
  </w:style>
  <w:style w:type="paragraph" w:styleId="Lijstvoortzetting4">
    <w:name w:val="List Continue 4"/>
    <w:basedOn w:val="ZsysbasisEcologischeAutoriteit"/>
    <w:next w:val="BasistekstEcologischeAutoriteit"/>
    <w:semiHidden/>
    <w:rsid w:val="00705849"/>
    <w:pPr>
      <w:ind w:left="1134"/>
    </w:pPr>
  </w:style>
  <w:style w:type="paragraph" w:styleId="Lijstvoortzetting5">
    <w:name w:val="List Continue 5"/>
    <w:basedOn w:val="ZsysbasisEcologischeAutoriteit"/>
    <w:next w:val="BasistekstEcologischeAutoriteit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EcologischeAutoriteit"/>
    <w:next w:val="BasistekstEcologischeAutoriteit"/>
    <w:semiHidden/>
    <w:rsid w:val="0020607F"/>
  </w:style>
  <w:style w:type="paragraph" w:styleId="Notitiekop">
    <w:name w:val="Note Heading"/>
    <w:basedOn w:val="ZsysbasisEcologischeAutoriteit"/>
    <w:next w:val="BasistekstEcologischeAutoriteit"/>
    <w:semiHidden/>
    <w:rsid w:val="0020607F"/>
  </w:style>
  <w:style w:type="paragraph" w:styleId="Plattetekst">
    <w:name w:val="Body Text"/>
    <w:basedOn w:val="ZsysbasisEcologischeAutoriteit"/>
    <w:next w:val="BasistekstEcologischeAutoriteit"/>
    <w:link w:val="PlattetekstChar"/>
    <w:semiHidden/>
    <w:rsid w:val="00D802A1"/>
  </w:style>
  <w:style w:type="paragraph" w:styleId="Plattetekst2">
    <w:name w:val="Body Text 2"/>
    <w:basedOn w:val="ZsysbasisEcologischeAutoriteit"/>
    <w:next w:val="BasistekstEcologischeAutoriteit"/>
    <w:link w:val="Plattetekst2Char"/>
    <w:semiHidden/>
    <w:rsid w:val="00E7078D"/>
  </w:style>
  <w:style w:type="paragraph" w:styleId="Plattetekst3">
    <w:name w:val="Body Text 3"/>
    <w:basedOn w:val="ZsysbasisEcologischeAutoriteit"/>
    <w:next w:val="BasistekstEcologischeAutoriteit"/>
    <w:semiHidden/>
    <w:rsid w:val="0020607F"/>
  </w:style>
  <w:style w:type="paragraph" w:styleId="Platteteksteersteinspringing">
    <w:name w:val="Body Text First Indent"/>
    <w:basedOn w:val="ZsysbasisEcologischeAutoriteit"/>
    <w:next w:val="BasistekstEcologischeAutoriteit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EcologischeAutoriteit"/>
    <w:next w:val="BasistekstEcologischeAutoriteit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EcologischeAutoriteit"/>
    <w:next w:val="BasistekstEcologischeAutoriteit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EcologischeAutoriteitChar">
    <w:name w:val="Zsysbasis Ecologische Autoriteit Char"/>
    <w:basedOn w:val="Standaardalinea-lettertype"/>
    <w:link w:val="ZsysbasisEcologischeAutoriteit"/>
    <w:semiHidden/>
    <w:rsid w:val="00543D5E"/>
    <w:rPr>
      <w:rFonts w:ascii="Calibri Light" w:hAnsi="Calibri Light" w:cs="Calibri Light"/>
      <w:sz w:val="20"/>
    </w:rPr>
  </w:style>
  <w:style w:type="paragraph" w:styleId="Standaardinspringing">
    <w:name w:val="Normal Indent"/>
    <w:basedOn w:val="ZsysbasisEcologischeAutoriteit"/>
    <w:next w:val="BasistekstEcologischeAutoriteit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BD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Ecologische Autoriteit"/>
    <w:basedOn w:val="Standaardalinea-lettertype"/>
    <w:uiPriority w:val="63"/>
    <w:semiHidden/>
    <w:rsid w:val="00CB7600"/>
    <w:rPr>
      <w:vertAlign w:val="superscript"/>
    </w:rPr>
  </w:style>
  <w:style w:type="paragraph" w:styleId="Voetnoottekst">
    <w:name w:val="footnote text"/>
    <w:aliases w:val="Voetnoottekst Ecologische Autoriteit"/>
    <w:basedOn w:val="ZsysbasisEcologischeAutoriteit"/>
    <w:uiPriority w:val="64"/>
    <w:semiHidden/>
    <w:rsid w:val="00CB7600"/>
    <w:pPr>
      <w:spacing w:line="220" w:lineRule="atLeast"/>
    </w:pPr>
    <w:rPr>
      <w:sz w:val="16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EcologischeAutoriteit"/>
    <w:next w:val="BasistekstEcologischeAutoriteit"/>
    <w:semiHidden/>
    <w:rsid w:val="0020607F"/>
  </w:style>
  <w:style w:type="paragraph" w:styleId="Tekstzonderopmaak">
    <w:name w:val="Plain Text"/>
    <w:basedOn w:val="ZsysbasisEcologischeAutoriteit"/>
    <w:next w:val="BasistekstEcologischeAutoriteit"/>
    <w:semiHidden/>
    <w:rsid w:val="0020607F"/>
  </w:style>
  <w:style w:type="paragraph" w:styleId="Ballontekst">
    <w:name w:val="Balloon Text"/>
    <w:basedOn w:val="ZsysbasisEcologischeAutoriteit"/>
    <w:next w:val="BasistekstEcologischeAutoriteit"/>
    <w:semiHidden/>
    <w:rsid w:val="0020607F"/>
  </w:style>
  <w:style w:type="paragraph" w:styleId="Bijschrift">
    <w:name w:val="caption"/>
    <w:aliases w:val="Bijschrift Ecologische Autoriteit"/>
    <w:basedOn w:val="ZsysbasisEcologischeAutoriteit"/>
    <w:next w:val="BasistekstEcologischeAutoriteit"/>
    <w:uiPriority w:val="36"/>
    <w:semiHidden/>
    <w:rsid w:val="005D230C"/>
    <w:pPr>
      <w:spacing w:before="80" w:after="270" w:line="220" w:lineRule="atLeast"/>
    </w:pPr>
    <w:rPr>
      <w:sz w:val="16"/>
    </w:rPr>
  </w:style>
  <w:style w:type="character" w:customStyle="1" w:styleId="TekstopmerkingChar">
    <w:name w:val="Tekst opmerking Char"/>
    <w:basedOn w:val="ZsysbasisEcologischeAutoriteit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EcologischeAutoriteit"/>
    <w:next w:val="BasistekstEcologischeAutoriteit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827A15" w:themeColor="accent5" w:themeShade="BF"/>
    </w:rPr>
    <w:tblPr>
      <w:tblStyleRowBandSize w:val="1"/>
      <w:tblStyleColBandSize w:val="1"/>
      <w:tblBorders>
        <w:top w:val="single" w:sz="8" w:space="0" w:color="AEA41C" w:themeColor="accent5"/>
        <w:bottom w:val="single" w:sz="8" w:space="0" w:color="AEA4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A41C" w:themeColor="accent5"/>
          <w:left w:val="nil"/>
          <w:bottom w:val="single" w:sz="8" w:space="0" w:color="AEA4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A41C" w:themeColor="accent5"/>
          <w:left w:val="nil"/>
          <w:bottom w:val="single" w:sz="8" w:space="0" w:color="AEA4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0B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0BD" w:themeFill="accent5" w:themeFillTint="3F"/>
      </w:tcPr>
    </w:tblStylePr>
  </w:style>
  <w:style w:type="paragraph" w:styleId="Eindnoottekst">
    <w:name w:val="endnote text"/>
    <w:aliases w:val="Eindnoottekst Ecologische Autoriteit"/>
    <w:basedOn w:val="ZsysbasisEcologischeAutoriteit"/>
    <w:next w:val="BasistekstEcologischeAutoriteit"/>
    <w:uiPriority w:val="62"/>
    <w:semiHidden/>
    <w:rsid w:val="0020607F"/>
  </w:style>
  <w:style w:type="paragraph" w:styleId="Indexkop">
    <w:name w:val="index heading"/>
    <w:basedOn w:val="ZsysbasisEcologischeAutoriteit"/>
    <w:next w:val="BasistekstEcologischeAutoriteit"/>
    <w:semiHidden/>
    <w:rsid w:val="0020607F"/>
  </w:style>
  <w:style w:type="paragraph" w:styleId="Kopbronvermelding">
    <w:name w:val="toa heading"/>
    <w:basedOn w:val="ZsysbasisEcologischeAutoriteit"/>
    <w:next w:val="BasistekstEcologischeAutoriteit"/>
    <w:semiHidden/>
    <w:rsid w:val="0020607F"/>
  </w:style>
  <w:style w:type="paragraph" w:styleId="Lijstopsomteken5">
    <w:name w:val="List Bullet 5"/>
    <w:basedOn w:val="ZsysbasisEcologischeAutoriteit"/>
    <w:next w:val="BasistekstEcologischeAutoriteit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EcologischeAutoriteit"/>
    <w:next w:val="BasistekstEcologischeAutoriteit"/>
    <w:semiHidden/>
    <w:rsid w:val="0020607F"/>
  </w:style>
  <w:style w:type="paragraph" w:styleId="Tekstopmerking">
    <w:name w:val="annotation text"/>
    <w:basedOn w:val="ZsysbasisEcologischeAutoriteit"/>
    <w:next w:val="BasistekstEcologischeAutoriteit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EcologischeAutoriteit">
    <w:name w:val="Opsomming teken 1e niveau Ecologische Autoriteit"/>
    <w:basedOn w:val="ZsysbasisEcologischeAutoriteit"/>
    <w:uiPriority w:val="13"/>
    <w:semiHidden/>
    <w:rsid w:val="00670274"/>
    <w:pPr>
      <w:numPr>
        <w:numId w:val="29"/>
      </w:numPr>
    </w:pPr>
  </w:style>
  <w:style w:type="paragraph" w:customStyle="1" w:styleId="Opsommingteken2eniveauEcologischeAutoriteit">
    <w:name w:val="Opsomming teken 2e niveau Ecologische Autoriteit"/>
    <w:basedOn w:val="ZsysbasisEcologischeAutoriteit"/>
    <w:uiPriority w:val="14"/>
    <w:semiHidden/>
    <w:rsid w:val="00670274"/>
    <w:pPr>
      <w:numPr>
        <w:ilvl w:val="1"/>
        <w:numId w:val="29"/>
      </w:numPr>
    </w:pPr>
  </w:style>
  <w:style w:type="paragraph" w:customStyle="1" w:styleId="Opsommingteken3eniveauEcologischeAutoriteit">
    <w:name w:val="Opsomming teken 3e niveau Ecologische Autoriteit"/>
    <w:basedOn w:val="ZsysbasisEcologischeAutoriteit"/>
    <w:uiPriority w:val="15"/>
    <w:semiHidden/>
    <w:rsid w:val="00670274"/>
    <w:pPr>
      <w:numPr>
        <w:ilvl w:val="2"/>
        <w:numId w:val="29"/>
      </w:numPr>
    </w:pPr>
  </w:style>
  <w:style w:type="paragraph" w:customStyle="1" w:styleId="Opsommingbolletje1eniveauEcologischeAutoriteit">
    <w:name w:val="Opsomming bolletje 1e niveau Ecologische Autoriteit"/>
    <w:basedOn w:val="ZsysbasisEcologischeAutoriteit"/>
    <w:uiPriority w:val="27"/>
    <w:semiHidden/>
    <w:rsid w:val="005017F3"/>
    <w:pPr>
      <w:numPr>
        <w:numId w:val="24"/>
      </w:numPr>
    </w:pPr>
  </w:style>
  <w:style w:type="paragraph" w:customStyle="1" w:styleId="Opsommingbolletje2eniveauEcologischeAutoriteit">
    <w:name w:val="Opsomming bolletje 2e niveau Ecologische Autoriteit"/>
    <w:basedOn w:val="ZsysbasisEcologischeAutoriteit"/>
    <w:uiPriority w:val="28"/>
    <w:semiHidden/>
    <w:rsid w:val="005017F3"/>
    <w:pPr>
      <w:numPr>
        <w:ilvl w:val="1"/>
        <w:numId w:val="24"/>
      </w:numPr>
    </w:pPr>
  </w:style>
  <w:style w:type="paragraph" w:customStyle="1" w:styleId="Opsommingbolletje3eniveauEcologischeAutoriteit">
    <w:name w:val="Opsomming bolletje 3e niveau Ecologische Autoriteit"/>
    <w:basedOn w:val="ZsysbasisEcologischeAutoriteit"/>
    <w:uiPriority w:val="29"/>
    <w:semiHidden/>
    <w:rsid w:val="005017F3"/>
    <w:pPr>
      <w:numPr>
        <w:ilvl w:val="2"/>
        <w:numId w:val="24"/>
      </w:numPr>
    </w:pPr>
  </w:style>
  <w:style w:type="numbering" w:customStyle="1" w:styleId="OpsommingbolletjeEcologischeAutoriteit">
    <w:name w:val="Opsomming bolletje Ecologische Autoriteit"/>
    <w:uiPriority w:val="99"/>
    <w:semiHidden/>
    <w:rsid w:val="005017F3"/>
    <w:pPr>
      <w:numPr>
        <w:numId w:val="1"/>
      </w:numPr>
    </w:pPr>
  </w:style>
  <w:style w:type="paragraph" w:customStyle="1" w:styleId="Opsommingkleineletter1eniveauEcologischeAutoriteit">
    <w:name w:val="Opsomming kleine letter 1e niveau Ecologische Autoriteit"/>
    <w:basedOn w:val="ZsysbasisEcologischeAutoriteit"/>
    <w:uiPriority w:val="17"/>
    <w:semiHidden/>
    <w:rsid w:val="002C49D6"/>
    <w:pPr>
      <w:numPr>
        <w:ilvl w:val="1"/>
        <w:numId w:val="34"/>
      </w:numPr>
    </w:pPr>
  </w:style>
  <w:style w:type="paragraph" w:customStyle="1" w:styleId="Opsommingkleineletter2eniveauEcologischeAutoriteit">
    <w:name w:val="Opsomming kleine letter 2e niveau Ecologische Autoriteit"/>
    <w:basedOn w:val="ZsysbasisEcologischeAutoriteit"/>
    <w:uiPriority w:val="18"/>
    <w:semiHidden/>
    <w:rsid w:val="002C49D6"/>
    <w:pPr>
      <w:numPr>
        <w:ilvl w:val="2"/>
        <w:numId w:val="34"/>
      </w:numPr>
    </w:pPr>
  </w:style>
  <w:style w:type="paragraph" w:customStyle="1" w:styleId="Opsommingkleineletter3eniveauEcologischeAutoriteit">
    <w:name w:val="Opsomming kleine letter 3e niveau Ecologische Autoriteit"/>
    <w:basedOn w:val="ZsysbasisEcologischeAutoriteit"/>
    <w:uiPriority w:val="19"/>
    <w:semiHidden/>
    <w:rsid w:val="002C49D6"/>
    <w:pPr>
      <w:numPr>
        <w:ilvl w:val="3"/>
        <w:numId w:val="34"/>
      </w:numPr>
    </w:pPr>
  </w:style>
  <w:style w:type="paragraph" w:customStyle="1" w:styleId="Opsommingnummer1eniveauEcologischeAutoriteit">
    <w:name w:val="Opsomming nummer 1e niveau Ecologische Autoriteit"/>
    <w:basedOn w:val="ZsysbasisEcologischeAutoriteit"/>
    <w:uiPriority w:val="21"/>
    <w:semiHidden/>
    <w:rsid w:val="002C49D6"/>
    <w:pPr>
      <w:numPr>
        <w:ilvl w:val="1"/>
        <w:numId w:val="32"/>
      </w:numPr>
    </w:pPr>
  </w:style>
  <w:style w:type="paragraph" w:customStyle="1" w:styleId="Opsommingnummer2eniveauEcologischeAutoriteit">
    <w:name w:val="Opsomming nummer 2e niveau Ecologische Autoriteit"/>
    <w:basedOn w:val="ZsysbasisEcologischeAutoriteit"/>
    <w:uiPriority w:val="22"/>
    <w:semiHidden/>
    <w:rsid w:val="002C49D6"/>
    <w:pPr>
      <w:numPr>
        <w:ilvl w:val="2"/>
        <w:numId w:val="32"/>
      </w:numPr>
    </w:pPr>
  </w:style>
  <w:style w:type="paragraph" w:customStyle="1" w:styleId="Opsommingnummer3eniveauEcologischeAutoriteit">
    <w:name w:val="Opsomming nummer 3e niveau Ecologische Autoriteit"/>
    <w:basedOn w:val="ZsysbasisEcologischeAutoriteit"/>
    <w:uiPriority w:val="23"/>
    <w:semiHidden/>
    <w:rsid w:val="002C49D6"/>
    <w:pPr>
      <w:numPr>
        <w:ilvl w:val="3"/>
        <w:numId w:val="32"/>
      </w:numPr>
    </w:pPr>
  </w:style>
  <w:style w:type="paragraph" w:customStyle="1" w:styleId="Opsommingstreepje1eniveauEcologischeAutoriteit">
    <w:name w:val="Opsomming streepje 1e niveau Ecologische Autoriteit"/>
    <w:basedOn w:val="ZsysbasisEcologischeAutoriteit"/>
    <w:uiPriority w:val="24"/>
    <w:semiHidden/>
    <w:rsid w:val="00B01DA1"/>
    <w:pPr>
      <w:numPr>
        <w:numId w:val="26"/>
      </w:numPr>
    </w:pPr>
  </w:style>
  <w:style w:type="paragraph" w:customStyle="1" w:styleId="Opsommingstreepje2eniveauEcologischeAutoriteit">
    <w:name w:val="Opsomming streepje 2e niveau Ecologische Autoriteit"/>
    <w:basedOn w:val="ZsysbasisEcologischeAutoriteit"/>
    <w:uiPriority w:val="25"/>
    <w:semiHidden/>
    <w:rsid w:val="00B01DA1"/>
    <w:pPr>
      <w:numPr>
        <w:ilvl w:val="1"/>
        <w:numId w:val="26"/>
      </w:numPr>
    </w:pPr>
  </w:style>
  <w:style w:type="paragraph" w:customStyle="1" w:styleId="Opsommingstreepje3eniveauEcologischeAutoriteit">
    <w:name w:val="Opsomming streepje 3e niveau Ecologische Autoriteit"/>
    <w:basedOn w:val="ZsysbasisEcologischeAutoriteit"/>
    <w:uiPriority w:val="26"/>
    <w:semiHidden/>
    <w:rsid w:val="00B01DA1"/>
    <w:pPr>
      <w:numPr>
        <w:ilvl w:val="2"/>
        <w:numId w:val="26"/>
      </w:numPr>
    </w:pPr>
  </w:style>
  <w:style w:type="numbering" w:customStyle="1" w:styleId="OpsommingstreepjeEcologischeAutoriteit">
    <w:name w:val="Opsomming streepje Ecologische Autoriteit"/>
    <w:uiPriority w:val="99"/>
    <w:semiHidden/>
    <w:rsid w:val="00B01DA1"/>
    <w:pPr>
      <w:numPr>
        <w:numId w:val="3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093709"/>
    <w:rPr>
      <w:color w:val="000000"/>
      <w:bdr w:val="none" w:sz="0" w:space="0" w:color="auto"/>
      <w:shd w:val="clear" w:color="auto" w:fill="FFB15B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977129" w:themeColor="accent4" w:themeShade="BF"/>
    </w:rPr>
    <w:tblPr>
      <w:tblStyleRowBandSize w:val="1"/>
      <w:tblStyleColBandSize w:val="1"/>
      <w:tblBorders>
        <w:top w:val="single" w:sz="8" w:space="0" w:color="C9973A" w:themeColor="accent4"/>
        <w:bottom w:val="single" w:sz="8" w:space="0" w:color="C9973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973A" w:themeColor="accent4"/>
          <w:left w:val="nil"/>
          <w:bottom w:val="single" w:sz="8" w:space="0" w:color="C9973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973A" w:themeColor="accent4"/>
          <w:left w:val="nil"/>
          <w:bottom w:val="single" w:sz="8" w:space="0" w:color="C9973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5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5CE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7D4D25" w:themeColor="accent3" w:themeShade="BF"/>
    </w:rPr>
    <w:tblPr>
      <w:tblStyleRowBandSize w:val="1"/>
      <w:tblStyleColBandSize w:val="1"/>
      <w:tblBorders>
        <w:top w:val="single" w:sz="8" w:space="0" w:color="A86832" w:themeColor="accent3"/>
        <w:bottom w:val="single" w:sz="8" w:space="0" w:color="A868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6832" w:themeColor="accent3"/>
          <w:left w:val="nil"/>
          <w:bottom w:val="single" w:sz="8" w:space="0" w:color="A868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6832" w:themeColor="accent3"/>
          <w:left w:val="nil"/>
          <w:bottom w:val="single" w:sz="8" w:space="0" w:color="A868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9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9C7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4D2B05" w:themeColor="accent2" w:themeShade="BF"/>
    </w:rPr>
    <w:tblPr>
      <w:tblStyleRowBandSize w:val="1"/>
      <w:tblStyleColBandSize w:val="1"/>
      <w:tblBorders>
        <w:top w:val="single" w:sz="8" w:space="0" w:color="683A07" w:themeColor="accent2"/>
        <w:bottom w:val="single" w:sz="8" w:space="0" w:color="683A0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3A07" w:themeColor="accent2"/>
          <w:left w:val="nil"/>
          <w:bottom w:val="single" w:sz="8" w:space="0" w:color="683A0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3A07" w:themeColor="accent2"/>
          <w:left w:val="nil"/>
          <w:bottom w:val="single" w:sz="8" w:space="0" w:color="683A0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A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A2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27D26" w:themeColor="accent6"/>
        <w:left w:val="single" w:sz="8" w:space="0" w:color="327D26" w:themeColor="accent6"/>
        <w:bottom w:val="single" w:sz="8" w:space="0" w:color="327D26" w:themeColor="accent6"/>
        <w:right w:val="single" w:sz="8" w:space="0" w:color="327D26" w:themeColor="accent6"/>
        <w:insideH w:val="single" w:sz="8" w:space="0" w:color="327D26" w:themeColor="accent6"/>
        <w:insideV w:val="single" w:sz="8" w:space="0" w:color="327D2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D26" w:themeColor="accent6"/>
          <w:left w:val="single" w:sz="8" w:space="0" w:color="327D26" w:themeColor="accent6"/>
          <w:bottom w:val="single" w:sz="18" w:space="0" w:color="327D26" w:themeColor="accent6"/>
          <w:right w:val="single" w:sz="8" w:space="0" w:color="327D26" w:themeColor="accent6"/>
          <w:insideH w:val="nil"/>
          <w:insideV w:val="single" w:sz="8" w:space="0" w:color="327D2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D26" w:themeColor="accent6"/>
          <w:left w:val="single" w:sz="8" w:space="0" w:color="327D26" w:themeColor="accent6"/>
          <w:bottom w:val="single" w:sz="8" w:space="0" w:color="327D26" w:themeColor="accent6"/>
          <w:right w:val="single" w:sz="8" w:space="0" w:color="327D26" w:themeColor="accent6"/>
          <w:insideH w:val="nil"/>
          <w:insideV w:val="single" w:sz="8" w:space="0" w:color="327D2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D26" w:themeColor="accent6"/>
          <w:left w:val="single" w:sz="8" w:space="0" w:color="327D26" w:themeColor="accent6"/>
          <w:bottom w:val="single" w:sz="8" w:space="0" w:color="327D26" w:themeColor="accent6"/>
          <w:right w:val="single" w:sz="8" w:space="0" w:color="327D26" w:themeColor="accent6"/>
        </w:tcBorders>
      </w:tcPr>
    </w:tblStylePr>
    <w:tblStylePr w:type="band1Vert">
      <w:tblPr/>
      <w:tcPr>
        <w:tcBorders>
          <w:top w:val="single" w:sz="8" w:space="0" w:color="327D26" w:themeColor="accent6"/>
          <w:left w:val="single" w:sz="8" w:space="0" w:color="327D26" w:themeColor="accent6"/>
          <w:bottom w:val="single" w:sz="8" w:space="0" w:color="327D26" w:themeColor="accent6"/>
          <w:right w:val="single" w:sz="8" w:space="0" w:color="327D26" w:themeColor="accent6"/>
        </w:tcBorders>
        <w:shd w:val="clear" w:color="auto" w:fill="C3EBBD" w:themeFill="accent6" w:themeFillTint="3F"/>
      </w:tcPr>
    </w:tblStylePr>
    <w:tblStylePr w:type="band1Horz">
      <w:tblPr/>
      <w:tcPr>
        <w:tcBorders>
          <w:top w:val="single" w:sz="8" w:space="0" w:color="327D26" w:themeColor="accent6"/>
          <w:left w:val="single" w:sz="8" w:space="0" w:color="327D26" w:themeColor="accent6"/>
          <w:bottom w:val="single" w:sz="8" w:space="0" w:color="327D26" w:themeColor="accent6"/>
          <w:right w:val="single" w:sz="8" w:space="0" w:color="327D26" w:themeColor="accent6"/>
          <w:insideV w:val="single" w:sz="8" w:space="0" w:color="327D26" w:themeColor="accent6"/>
        </w:tcBorders>
        <w:shd w:val="clear" w:color="auto" w:fill="C3EBBD" w:themeFill="accent6" w:themeFillTint="3F"/>
      </w:tcPr>
    </w:tblStylePr>
    <w:tblStylePr w:type="band2Horz">
      <w:tblPr/>
      <w:tcPr>
        <w:tcBorders>
          <w:top w:val="single" w:sz="8" w:space="0" w:color="327D26" w:themeColor="accent6"/>
          <w:left w:val="single" w:sz="8" w:space="0" w:color="327D26" w:themeColor="accent6"/>
          <w:bottom w:val="single" w:sz="8" w:space="0" w:color="327D26" w:themeColor="accent6"/>
          <w:right w:val="single" w:sz="8" w:space="0" w:color="327D26" w:themeColor="accent6"/>
          <w:insideV w:val="single" w:sz="8" w:space="0" w:color="327D26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A41C" w:themeColor="accent5"/>
        <w:left w:val="single" w:sz="8" w:space="0" w:color="AEA41C" w:themeColor="accent5"/>
        <w:bottom w:val="single" w:sz="8" w:space="0" w:color="AEA41C" w:themeColor="accent5"/>
        <w:right w:val="single" w:sz="8" w:space="0" w:color="AEA41C" w:themeColor="accent5"/>
        <w:insideH w:val="single" w:sz="8" w:space="0" w:color="AEA41C" w:themeColor="accent5"/>
        <w:insideV w:val="single" w:sz="8" w:space="0" w:color="AEA4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A41C" w:themeColor="accent5"/>
          <w:left w:val="single" w:sz="8" w:space="0" w:color="AEA41C" w:themeColor="accent5"/>
          <w:bottom w:val="single" w:sz="18" w:space="0" w:color="AEA41C" w:themeColor="accent5"/>
          <w:right w:val="single" w:sz="8" w:space="0" w:color="AEA41C" w:themeColor="accent5"/>
          <w:insideH w:val="nil"/>
          <w:insideV w:val="single" w:sz="8" w:space="0" w:color="AEA4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A41C" w:themeColor="accent5"/>
          <w:left w:val="single" w:sz="8" w:space="0" w:color="AEA41C" w:themeColor="accent5"/>
          <w:bottom w:val="single" w:sz="8" w:space="0" w:color="AEA41C" w:themeColor="accent5"/>
          <w:right w:val="single" w:sz="8" w:space="0" w:color="AEA41C" w:themeColor="accent5"/>
          <w:insideH w:val="nil"/>
          <w:insideV w:val="single" w:sz="8" w:space="0" w:color="AEA4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A41C" w:themeColor="accent5"/>
          <w:left w:val="single" w:sz="8" w:space="0" w:color="AEA41C" w:themeColor="accent5"/>
          <w:bottom w:val="single" w:sz="8" w:space="0" w:color="AEA41C" w:themeColor="accent5"/>
          <w:right w:val="single" w:sz="8" w:space="0" w:color="AEA41C" w:themeColor="accent5"/>
        </w:tcBorders>
      </w:tcPr>
    </w:tblStylePr>
    <w:tblStylePr w:type="band1Vert">
      <w:tblPr/>
      <w:tcPr>
        <w:tcBorders>
          <w:top w:val="single" w:sz="8" w:space="0" w:color="AEA41C" w:themeColor="accent5"/>
          <w:left w:val="single" w:sz="8" w:space="0" w:color="AEA41C" w:themeColor="accent5"/>
          <w:bottom w:val="single" w:sz="8" w:space="0" w:color="AEA41C" w:themeColor="accent5"/>
          <w:right w:val="single" w:sz="8" w:space="0" w:color="AEA41C" w:themeColor="accent5"/>
        </w:tcBorders>
        <w:shd w:val="clear" w:color="auto" w:fill="F4F0BD" w:themeFill="accent5" w:themeFillTint="3F"/>
      </w:tcPr>
    </w:tblStylePr>
    <w:tblStylePr w:type="band1Horz">
      <w:tblPr/>
      <w:tcPr>
        <w:tcBorders>
          <w:top w:val="single" w:sz="8" w:space="0" w:color="AEA41C" w:themeColor="accent5"/>
          <w:left w:val="single" w:sz="8" w:space="0" w:color="AEA41C" w:themeColor="accent5"/>
          <w:bottom w:val="single" w:sz="8" w:space="0" w:color="AEA41C" w:themeColor="accent5"/>
          <w:right w:val="single" w:sz="8" w:space="0" w:color="AEA41C" w:themeColor="accent5"/>
          <w:insideV w:val="single" w:sz="8" w:space="0" w:color="AEA41C" w:themeColor="accent5"/>
        </w:tcBorders>
        <w:shd w:val="clear" w:color="auto" w:fill="F4F0BD" w:themeFill="accent5" w:themeFillTint="3F"/>
      </w:tcPr>
    </w:tblStylePr>
    <w:tblStylePr w:type="band2Horz">
      <w:tblPr/>
      <w:tcPr>
        <w:tcBorders>
          <w:top w:val="single" w:sz="8" w:space="0" w:color="AEA41C" w:themeColor="accent5"/>
          <w:left w:val="single" w:sz="8" w:space="0" w:color="AEA41C" w:themeColor="accent5"/>
          <w:bottom w:val="single" w:sz="8" w:space="0" w:color="AEA41C" w:themeColor="accent5"/>
          <w:right w:val="single" w:sz="8" w:space="0" w:color="AEA41C" w:themeColor="accent5"/>
          <w:insideV w:val="single" w:sz="8" w:space="0" w:color="AEA41C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9973A" w:themeColor="accent4"/>
        <w:left w:val="single" w:sz="8" w:space="0" w:color="C9973A" w:themeColor="accent4"/>
        <w:bottom w:val="single" w:sz="8" w:space="0" w:color="C9973A" w:themeColor="accent4"/>
        <w:right w:val="single" w:sz="8" w:space="0" w:color="C9973A" w:themeColor="accent4"/>
        <w:insideH w:val="single" w:sz="8" w:space="0" w:color="C9973A" w:themeColor="accent4"/>
        <w:insideV w:val="single" w:sz="8" w:space="0" w:color="C9973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973A" w:themeColor="accent4"/>
          <w:left w:val="single" w:sz="8" w:space="0" w:color="C9973A" w:themeColor="accent4"/>
          <w:bottom w:val="single" w:sz="18" w:space="0" w:color="C9973A" w:themeColor="accent4"/>
          <w:right w:val="single" w:sz="8" w:space="0" w:color="C9973A" w:themeColor="accent4"/>
          <w:insideH w:val="nil"/>
          <w:insideV w:val="single" w:sz="8" w:space="0" w:color="C9973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9973A" w:themeColor="accent4"/>
          <w:left w:val="single" w:sz="8" w:space="0" w:color="C9973A" w:themeColor="accent4"/>
          <w:bottom w:val="single" w:sz="8" w:space="0" w:color="C9973A" w:themeColor="accent4"/>
          <w:right w:val="single" w:sz="8" w:space="0" w:color="C9973A" w:themeColor="accent4"/>
          <w:insideH w:val="nil"/>
          <w:insideV w:val="single" w:sz="8" w:space="0" w:color="C9973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973A" w:themeColor="accent4"/>
          <w:left w:val="single" w:sz="8" w:space="0" w:color="C9973A" w:themeColor="accent4"/>
          <w:bottom w:val="single" w:sz="8" w:space="0" w:color="C9973A" w:themeColor="accent4"/>
          <w:right w:val="single" w:sz="8" w:space="0" w:color="C9973A" w:themeColor="accent4"/>
        </w:tcBorders>
      </w:tcPr>
    </w:tblStylePr>
    <w:tblStylePr w:type="band1Vert">
      <w:tblPr/>
      <w:tcPr>
        <w:tcBorders>
          <w:top w:val="single" w:sz="8" w:space="0" w:color="C9973A" w:themeColor="accent4"/>
          <w:left w:val="single" w:sz="8" w:space="0" w:color="C9973A" w:themeColor="accent4"/>
          <w:bottom w:val="single" w:sz="8" w:space="0" w:color="C9973A" w:themeColor="accent4"/>
          <w:right w:val="single" w:sz="8" w:space="0" w:color="C9973A" w:themeColor="accent4"/>
        </w:tcBorders>
        <w:shd w:val="clear" w:color="auto" w:fill="F1E5CE" w:themeFill="accent4" w:themeFillTint="3F"/>
      </w:tcPr>
    </w:tblStylePr>
    <w:tblStylePr w:type="band1Horz">
      <w:tblPr/>
      <w:tcPr>
        <w:tcBorders>
          <w:top w:val="single" w:sz="8" w:space="0" w:color="C9973A" w:themeColor="accent4"/>
          <w:left w:val="single" w:sz="8" w:space="0" w:color="C9973A" w:themeColor="accent4"/>
          <w:bottom w:val="single" w:sz="8" w:space="0" w:color="C9973A" w:themeColor="accent4"/>
          <w:right w:val="single" w:sz="8" w:space="0" w:color="C9973A" w:themeColor="accent4"/>
          <w:insideV w:val="single" w:sz="8" w:space="0" w:color="C9973A" w:themeColor="accent4"/>
        </w:tcBorders>
        <w:shd w:val="clear" w:color="auto" w:fill="F1E5CE" w:themeFill="accent4" w:themeFillTint="3F"/>
      </w:tcPr>
    </w:tblStylePr>
    <w:tblStylePr w:type="band2Horz">
      <w:tblPr/>
      <w:tcPr>
        <w:tcBorders>
          <w:top w:val="single" w:sz="8" w:space="0" w:color="C9973A" w:themeColor="accent4"/>
          <w:left w:val="single" w:sz="8" w:space="0" w:color="C9973A" w:themeColor="accent4"/>
          <w:bottom w:val="single" w:sz="8" w:space="0" w:color="C9973A" w:themeColor="accent4"/>
          <w:right w:val="single" w:sz="8" w:space="0" w:color="C9973A" w:themeColor="accent4"/>
          <w:insideV w:val="single" w:sz="8" w:space="0" w:color="C9973A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86832" w:themeColor="accent3"/>
        <w:left w:val="single" w:sz="8" w:space="0" w:color="A86832" w:themeColor="accent3"/>
        <w:bottom w:val="single" w:sz="8" w:space="0" w:color="A86832" w:themeColor="accent3"/>
        <w:right w:val="single" w:sz="8" w:space="0" w:color="A86832" w:themeColor="accent3"/>
        <w:insideH w:val="single" w:sz="8" w:space="0" w:color="A86832" w:themeColor="accent3"/>
        <w:insideV w:val="single" w:sz="8" w:space="0" w:color="A868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6832" w:themeColor="accent3"/>
          <w:left w:val="single" w:sz="8" w:space="0" w:color="A86832" w:themeColor="accent3"/>
          <w:bottom w:val="single" w:sz="18" w:space="0" w:color="A86832" w:themeColor="accent3"/>
          <w:right w:val="single" w:sz="8" w:space="0" w:color="A86832" w:themeColor="accent3"/>
          <w:insideH w:val="nil"/>
          <w:insideV w:val="single" w:sz="8" w:space="0" w:color="A868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6832" w:themeColor="accent3"/>
          <w:left w:val="single" w:sz="8" w:space="0" w:color="A86832" w:themeColor="accent3"/>
          <w:bottom w:val="single" w:sz="8" w:space="0" w:color="A86832" w:themeColor="accent3"/>
          <w:right w:val="single" w:sz="8" w:space="0" w:color="A86832" w:themeColor="accent3"/>
          <w:insideH w:val="nil"/>
          <w:insideV w:val="single" w:sz="8" w:space="0" w:color="A868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6832" w:themeColor="accent3"/>
          <w:left w:val="single" w:sz="8" w:space="0" w:color="A86832" w:themeColor="accent3"/>
          <w:bottom w:val="single" w:sz="8" w:space="0" w:color="A86832" w:themeColor="accent3"/>
          <w:right w:val="single" w:sz="8" w:space="0" w:color="A86832" w:themeColor="accent3"/>
        </w:tcBorders>
      </w:tcPr>
    </w:tblStylePr>
    <w:tblStylePr w:type="band1Vert">
      <w:tblPr/>
      <w:tcPr>
        <w:tcBorders>
          <w:top w:val="single" w:sz="8" w:space="0" w:color="A86832" w:themeColor="accent3"/>
          <w:left w:val="single" w:sz="8" w:space="0" w:color="A86832" w:themeColor="accent3"/>
          <w:bottom w:val="single" w:sz="8" w:space="0" w:color="A86832" w:themeColor="accent3"/>
          <w:right w:val="single" w:sz="8" w:space="0" w:color="A86832" w:themeColor="accent3"/>
        </w:tcBorders>
        <w:shd w:val="clear" w:color="auto" w:fill="EED9C7" w:themeFill="accent3" w:themeFillTint="3F"/>
      </w:tcPr>
    </w:tblStylePr>
    <w:tblStylePr w:type="band1Horz">
      <w:tblPr/>
      <w:tcPr>
        <w:tcBorders>
          <w:top w:val="single" w:sz="8" w:space="0" w:color="A86832" w:themeColor="accent3"/>
          <w:left w:val="single" w:sz="8" w:space="0" w:color="A86832" w:themeColor="accent3"/>
          <w:bottom w:val="single" w:sz="8" w:space="0" w:color="A86832" w:themeColor="accent3"/>
          <w:right w:val="single" w:sz="8" w:space="0" w:color="A86832" w:themeColor="accent3"/>
          <w:insideV w:val="single" w:sz="8" w:space="0" w:color="A86832" w:themeColor="accent3"/>
        </w:tcBorders>
        <w:shd w:val="clear" w:color="auto" w:fill="EED9C7" w:themeFill="accent3" w:themeFillTint="3F"/>
      </w:tcPr>
    </w:tblStylePr>
    <w:tblStylePr w:type="band2Horz">
      <w:tblPr/>
      <w:tcPr>
        <w:tcBorders>
          <w:top w:val="single" w:sz="8" w:space="0" w:color="A86832" w:themeColor="accent3"/>
          <w:left w:val="single" w:sz="8" w:space="0" w:color="A86832" w:themeColor="accent3"/>
          <w:bottom w:val="single" w:sz="8" w:space="0" w:color="A86832" w:themeColor="accent3"/>
          <w:right w:val="single" w:sz="8" w:space="0" w:color="A86832" w:themeColor="accent3"/>
          <w:insideV w:val="single" w:sz="8" w:space="0" w:color="A8683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83A07" w:themeColor="accent2"/>
        <w:left w:val="single" w:sz="8" w:space="0" w:color="683A07" w:themeColor="accent2"/>
        <w:bottom w:val="single" w:sz="8" w:space="0" w:color="683A07" w:themeColor="accent2"/>
        <w:right w:val="single" w:sz="8" w:space="0" w:color="683A07" w:themeColor="accent2"/>
        <w:insideH w:val="single" w:sz="8" w:space="0" w:color="683A07" w:themeColor="accent2"/>
        <w:insideV w:val="single" w:sz="8" w:space="0" w:color="683A0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3A07" w:themeColor="accent2"/>
          <w:left w:val="single" w:sz="8" w:space="0" w:color="683A07" w:themeColor="accent2"/>
          <w:bottom w:val="single" w:sz="18" w:space="0" w:color="683A07" w:themeColor="accent2"/>
          <w:right w:val="single" w:sz="8" w:space="0" w:color="683A07" w:themeColor="accent2"/>
          <w:insideH w:val="nil"/>
          <w:insideV w:val="single" w:sz="8" w:space="0" w:color="683A0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3A07" w:themeColor="accent2"/>
          <w:left w:val="single" w:sz="8" w:space="0" w:color="683A07" w:themeColor="accent2"/>
          <w:bottom w:val="single" w:sz="8" w:space="0" w:color="683A07" w:themeColor="accent2"/>
          <w:right w:val="single" w:sz="8" w:space="0" w:color="683A07" w:themeColor="accent2"/>
          <w:insideH w:val="nil"/>
          <w:insideV w:val="single" w:sz="8" w:space="0" w:color="683A0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3A07" w:themeColor="accent2"/>
          <w:left w:val="single" w:sz="8" w:space="0" w:color="683A07" w:themeColor="accent2"/>
          <w:bottom w:val="single" w:sz="8" w:space="0" w:color="683A07" w:themeColor="accent2"/>
          <w:right w:val="single" w:sz="8" w:space="0" w:color="683A07" w:themeColor="accent2"/>
        </w:tcBorders>
      </w:tcPr>
    </w:tblStylePr>
    <w:tblStylePr w:type="band1Vert">
      <w:tblPr/>
      <w:tcPr>
        <w:tcBorders>
          <w:top w:val="single" w:sz="8" w:space="0" w:color="683A07" w:themeColor="accent2"/>
          <w:left w:val="single" w:sz="8" w:space="0" w:color="683A07" w:themeColor="accent2"/>
          <w:bottom w:val="single" w:sz="8" w:space="0" w:color="683A07" w:themeColor="accent2"/>
          <w:right w:val="single" w:sz="8" w:space="0" w:color="683A07" w:themeColor="accent2"/>
        </w:tcBorders>
        <w:shd w:val="clear" w:color="auto" w:fill="F8CFA2" w:themeFill="accent2" w:themeFillTint="3F"/>
      </w:tcPr>
    </w:tblStylePr>
    <w:tblStylePr w:type="band1Horz">
      <w:tblPr/>
      <w:tcPr>
        <w:tcBorders>
          <w:top w:val="single" w:sz="8" w:space="0" w:color="683A07" w:themeColor="accent2"/>
          <w:left w:val="single" w:sz="8" w:space="0" w:color="683A07" w:themeColor="accent2"/>
          <w:bottom w:val="single" w:sz="8" w:space="0" w:color="683A07" w:themeColor="accent2"/>
          <w:right w:val="single" w:sz="8" w:space="0" w:color="683A07" w:themeColor="accent2"/>
          <w:insideV w:val="single" w:sz="8" w:space="0" w:color="683A07" w:themeColor="accent2"/>
        </w:tcBorders>
        <w:shd w:val="clear" w:color="auto" w:fill="F8CFA2" w:themeFill="accent2" w:themeFillTint="3F"/>
      </w:tcPr>
    </w:tblStylePr>
    <w:tblStylePr w:type="band2Horz">
      <w:tblPr/>
      <w:tcPr>
        <w:tcBorders>
          <w:top w:val="single" w:sz="8" w:space="0" w:color="683A07" w:themeColor="accent2"/>
          <w:left w:val="single" w:sz="8" w:space="0" w:color="683A07" w:themeColor="accent2"/>
          <w:bottom w:val="single" w:sz="8" w:space="0" w:color="683A07" w:themeColor="accent2"/>
          <w:right w:val="single" w:sz="8" w:space="0" w:color="683A07" w:themeColor="accent2"/>
          <w:insideV w:val="single" w:sz="8" w:space="0" w:color="683A07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7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8216" w:themeFill="accent5" w:themeFillShade="CC"/>
      </w:tcPr>
    </w:tblStylePr>
    <w:tblStylePr w:type="lastRow">
      <w:rPr>
        <w:b/>
        <w:bCs/>
        <w:color w:val="8A821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BBD" w:themeFill="accent6" w:themeFillTint="3F"/>
      </w:tcPr>
    </w:tblStylePr>
    <w:tblStylePr w:type="band1Horz">
      <w:tblPr/>
      <w:tcPr>
        <w:shd w:val="clear" w:color="auto" w:fill="CEEEC9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9E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631E" w:themeFill="accent6" w:themeFillShade="CC"/>
      </w:tcPr>
    </w:tblStylePr>
    <w:tblStylePr w:type="lastRow">
      <w:rPr>
        <w:b/>
        <w:bCs/>
        <w:color w:val="28631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0BD" w:themeFill="accent5" w:themeFillTint="3F"/>
      </w:tcPr>
    </w:tblStylePr>
    <w:tblStylePr w:type="band1Horz">
      <w:tblPr/>
      <w:tcPr>
        <w:shd w:val="clear" w:color="auto" w:fill="F6F3C9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4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65228" w:themeFill="accent3" w:themeFillShade="CC"/>
      </w:tcPr>
    </w:tblStylePr>
    <w:tblStylePr w:type="lastRow">
      <w:rPr>
        <w:b/>
        <w:bCs/>
        <w:color w:val="86522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5CE" w:themeFill="accent4" w:themeFillTint="3F"/>
      </w:tcPr>
    </w:tblStylePr>
    <w:tblStylePr w:type="band1Horz">
      <w:tblPr/>
      <w:tcPr>
        <w:shd w:val="clear" w:color="auto" w:fill="F4EAD7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F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782C" w:themeFill="accent4" w:themeFillShade="CC"/>
      </w:tcPr>
    </w:tblStylePr>
    <w:tblStylePr w:type="lastRow">
      <w:rPr>
        <w:b/>
        <w:bCs/>
        <w:color w:val="A278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9C7" w:themeFill="accent3" w:themeFillTint="3F"/>
      </w:tcPr>
    </w:tblStylePr>
    <w:tblStylePr w:type="band1Horz">
      <w:tblPr/>
      <w:tcPr>
        <w:shd w:val="clear" w:color="auto" w:fill="F1E0D1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CD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E05" w:themeFill="accent2" w:themeFillShade="CC"/>
      </w:tcPr>
    </w:tblStylePr>
    <w:tblStylePr w:type="lastRow">
      <w:rPr>
        <w:b/>
        <w:bCs/>
        <w:color w:val="532E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FA2" w:themeFill="accent2" w:themeFillTint="3F"/>
      </w:tcPr>
    </w:tblStylePr>
    <w:tblStylePr w:type="band1Horz">
      <w:tblPr/>
      <w:tcPr>
        <w:shd w:val="clear" w:color="auto" w:fill="FAD8B4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8D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E05" w:themeFill="accent2" w:themeFillShade="CC"/>
      </w:tcPr>
    </w:tblStylePr>
    <w:tblStylePr w:type="lastRow">
      <w:rPr>
        <w:b/>
        <w:bCs/>
        <w:color w:val="532E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C7B1" w:themeFill="accent1" w:themeFillTint="3F"/>
      </w:tcPr>
    </w:tblStylePr>
    <w:tblStylePr w:type="band1Horz">
      <w:tblPr/>
      <w:tcPr>
        <w:shd w:val="clear" w:color="auto" w:fill="E7D1BF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EA41C" w:themeColor="accent5"/>
        <w:left w:val="single" w:sz="4" w:space="0" w:color="327D26" w:themeColor="accent6"/>
        <w:bottom w:val="single" w:sz="4" w:space="0" w:color="327D26" w:themeColor="accent6"/>
        <w:right w:val="single" w:sz="4" w:space="0" w:color="327D2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EA4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4A1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4A16" w:themeColor="accent6" w:themeShade="99"/>
          <w:insideV w:val="nil"/>
        </w:tcBorders>
        <w:shd w:val="clear" w:color="auto" w:fill="1D4A1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4A16" w:themeFill="accent6" w:themeFillShade="99"/>
      </w:tcPr>
    </w:tblStylePr>
    <w:tblStylePr w:type="band1Vert">
      <w:tblPr/>
      <w:tcPr>
        <w:shd w:val="clear" w:color="auto" w:fill="9EDE94" w:themeFill="accent6" w:themeFillTint="66"/>
      </w:tcPr>
    </w:tblStylePr>
    <w:tblStylePr w:type="band1Horz">
      <w:tblPr/>
      <w:tcPr>
        <w:shd w:val="clear" w:color="auto" w:fill="87D67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7D26" w:themeColor="accent6"/>
        <w:left w:val="single" w:sz="4" w:space="0" w:color="AEA41C" w:themeColor="accent5"/>
        <w:bottom w:val="single" w:sz="4" w:space="0" w:color="AEA41C" w:themeColor="accent5"/>
        <w:right w:val="single" w:sz="4" w:space="0" w:color="AEA4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9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D2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62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6210" w:themeColor="accent5" w:themeShade="99"/>
          <w:insideV w:val="nil"/>
        </w:tcBorders>
        <w:shd w:val="clear" w:color="auto" w:fill="6862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6210" w:themeFill="accent5" w:themeFillShade="99"/>
      </w:tcPr>
    </w:tblStylePr>
    <w:tblStylePr w:type="band1Vert">
      <w:tblPr/>
      <w:tcPr>
        <w:shd w:val="clear" w:color="auto" w:fill="EEE794" w:themeFill="accent5" w:themeFillTint="66"/>
      </w:tcPr>
    </w:tblStylePr>
    <w:tblStylePr w:type="band1Horz">
      <w:tblPr/>
      <w:tcPr>
        <w:shd w:val="clear" w:color="auto" w:fill="E9E17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86832" w:themeColor="accent3"/>
        <w:left w:val="single" w:sz="4" w:space="0" w:color="C9973A" w:themeColor="accent4"/>
        <w:bottom w:val="single" w:sz="4" w:space="0" w:color="C9973A" w:themeColor="accent4"/>
        <w:right w:val="single" w:sz="4" w:space="0" w:color="C9973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4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68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5A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5A21" w:themeColor="accent4" w:themeShade="99"/>
          <w:insideV w:val="nil"/>
        </w:tcBorders>
        <w:shd w:val="clear" w:color="auto" w:fill="795A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5A21" w:themeFill="accent4" w:themeFillShade="99"/>
      </w:tcPr>
    </w:tblStylePr>
    <w:tblStylePr w:type="band1Vert">
      <w:tblPr/>
      <w:tcPr>
        <w:shd w:val="clear" w:color="auto" w:fill="E9D5B0" w:themeFill="accent4" w:themeFillTint="66"/>
      </w:tcPr>
    </w:tblStylePr>
    <w:tblStylePr w:type="band1Horz">
      <w:tblPr/>
      <w:tcPr>
        <w:shd w:val="clear" w:color="auto" w:fill="E4CA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9973A" w:themeColor="accent4"/>
        <w:left w:val="single" w:sz="4" w:space="0" w:color="A86832" w:themeColor="accent3"/>
        <w:bottom w:val="single" w:sz="4" w:space="0" w:color="A86832" w:themeColor="accent3"/>
        <w:right w:val="single" w:sz="4" w:space="0" w:color="A868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F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97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3E1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3E1E" w:themeColor="accent3" w:themeShade="99"/>
          <w:insideV w:val="nil"/>
        </w:tcBorders>
        <w:shd w:val="clear" w:color="auto" w:fill="643E1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E1E" w:themeFill="accent3" w:themeFillShade="99"/>
      </w:tcPr>
    </w:tblStylePr>
    <w:tblStylePr w:type="band1Vert">
      <w:tblPr/>
      <w:tcPr>
        <w:shd w:val="clear" w:color="auto" w:fill="E4C1A4" w:themeFill="accent3" w:themeFillTint="66"/>
      </w:tcPr>
    </w:tblStylePr>
    <w:tblStylePr w:type="band1Horz">
      <w:tblPr/>
      <w:tcPr>
        <w:shd w:val="clear" w:color="auto" w:fill="DDB28E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3A07" w:themeColor="accent2"/>
        <w:left w:val="single" w:sz="4" w:space="0" w:color="683A07" w:themeColor="accent2"/>
        <w:bottom w:val="single" w:sz="4" w:space="0" w:color="683A07" w:themeColor="accent2"/>
        <w:right w:val="single" w:sz="4" w:space="0" w:color="683A0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3A0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2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204" w:themeColor="accent2" w:themeShade="99"/>
          <w:insideV w:val="nil"/>
        </w:tcBorders>
        <w:shd w:val="clear" w:color="auto" w:fill="3E22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204" w:themeFill="accent2" w:themeFillShade="99"/>
      </w:tcPr>
    </w:tblStylePr>
    <w:tblStylePr w:type="band1Vert">
      <w:tblPr/>
      <w:tcPr>
        <w:shd w:val="clear" w:color="auto" w:fill="F5B269" w:themeFill="accent2" w:themeFillTint="66"/>
      </w:tcPr>
    </w:tblStylePr>
    <w:tblStylePr w:type="band1Horz">
      <w:tblPr/>
      <w:tcPr>
        <w:shd w:val="clear" w:color="auto" w:fill="F29F4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3A07" w:themeColor="accent2"/>
        <w:left w:val="single" w:sz="4" w:space="0" w:color="382515" w:themeColor="accent1"/>
        <w:bottom w:val="single" w:sz="4" w:space="0" w:color="382515" w:themeColor="accent1"/>
        <w:right w:val="single" w:sz="4" w:space="0" w:color="38251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8D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3A0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16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160C" w:themeColor="accent1" w:themeShade="99"/>
          <w:insideV w:val="nil"/>
        </w:tcBorders>
        <w:shd w:val="clear" w:color="auto" w:fill="2116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160C" w:themeFill="accent1" w:themeFillShade="99"/>
      </w:tcPr>
    </w:tblStylePr>
    <w:tblStylePr w:type="band1Vert">
      <w:tblPr/>
      <w:tcPr>
        <w:shd w:val="clear" w:color="auto" w:fill="CFA480" w:themeFill="accent1" w:themeFillTint="66"/>
      </w:tcPr>
    </w:tblStylePr>
    <w:tblStylePr w:type="band1Horz">
      <w:tblPr/>
      <w:tcPr>
        <w:shd w:val="clear" w:color="auto" w:fill="C48E6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EEC9" w:themeFill="accent6" w:themeFillTint="33"/>
    </w:tcPr>
    <w:tblStylePr w:type="firstRow">
      <w:rPr>
        <w:b/>
        <w:bCs/>
      </w:rPr>
      <w:tblPr/>
      <w:tcPr>
        <w:shd w:val="clear" w:color="auto" w:fill="9EDE9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DE9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55D1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55D1C" w:themeFill="accent6" w:themeFillShade="BF"/>
      </w:tcPr>
    </w:tblStylePr>
    <w:tblStylePr w:type="band1Vert">
      <w:tblPr/>
      <w:tcPr>
        <w:shd w:val="clear" w:color="auto" w:fill="87D67A" w:themeFill="accent6" w:themeFillTint="7F"/>
      </w:tcPr>
    </w:tblStylePr>
    <w:tblStylePr w:type="band1Horz">
      <w:tblPr/>
      <w:tcPr>
        <w:shd w:val="clear" w:color="auto" w:fill="87D67A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3C9" w:themeFill="accent5" w:themeFillTint="33"/>
    </w:tcPr>
    <w:tblStylePr w:type="firstRow">
      <w:rPr>
        <w:b/>
        <w:bCs/>
      </w:rPr>
      <w:tblPr/>
      <w:tcPr>
        <w:shd w:val="clear" w:color="auto" w:fill="EEE79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E79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27A1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27A15" w:themeFill="accent5" w:themeFillShade="BF"/>
      </w:tcPr>
    </w:tblStylePr>
    <w:tblStylePr w:type="band1Vert">
      <w:tblPr/>
      <w:tcPr>
        <w:shd w:val="clear" w:color="auto" w:fill="E9E17A" w:themeFill="accent5" w:themeFillTint="7F"/>
      </w:tcPr>
    </w:tblStylePr>
    <w:tblStylePr w:type="band1Horz">
      <w:tblPr/>
      <w:tcPr>
        <w:shd w:val="clear" w:color="auto" w:fill="E9E17A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AD7" w:themeFill="accent4" w:themeFillTint="33"/>
    </w:tcPr>
    <w:tblStylePr w:type="firstRow">
      <w:rPr>
        <w:b/>
        <w:bCs/>
      </w:rPr>
      <w:tblPr/>
      <w:tcPr>
        <w:shd w:val="clear" w:color="auto" w:fill="E9D5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D5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7712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77129" w:themeFill="accent4" w:themeFillShade="BF"/>
      </w:tcPr>
    </w:tblStylePr>
    <w:tblStylePr w:type="band1Vert">
      <w:tblPr/>
      <w:tcPr>
        <w:shd w:val="clear" w:color="auto" w:fill="E4CA9C" w:themeFill="accent4" w:themeFillTint="7F"/>
      </w:tcPr>
    </w:tblStylePr>
    <w:tblStylePr w:type="band1Horz">
      <w:tblPr/>
      <w:tcPr>
        <w:shd w:val="clear" w:color="auto" w:fill="E4CA9C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0D1" w:themeFill="accent3" w:themeFillTint="33"/>
    </w:tcPr>
    <w:tblStylePr w:type="firstRow">
      <w:rPr>
        <w:b/>
        <w:bCs/>
      </w:rPr>
      <w:tblPr/>
      <w:tcPr>
        <w:shd w:val="clear" w:color="auto" w:fill="E4C1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C1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D4D2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D4D25" w:themeFill="accent3" w:themeFillShade="BF"/>
      </w:tcPr>
    </w:tblStylePr>
    <w:tblStylePr w:type="band1Vert">
      <w:tblPr/>
      <w:tcPr>
        <w:shd w:val="clear" w:color="auto" w:fill="DDB28E" w:themeFill="accent3" w:themeFillTint="7F"/>
      </w:tcPr>
    </w:tblStylePr>
    <w:tblStylePr w:type="band1Horz">
      <w:tblPr/>
      <w:tcPr>
        <w:shd w:val="clear" w:color="auto" w:fill="DDB28E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8B4" w:themeFill="accent2" w:themeFillTint="33"/>
    </w:tcPr>
    <w:tblStylePr w:type="firstRow">
      <w:rPr>
        <w:b/>
        <w:bCs/>
      </w:rPr>
      <w:tblPr/>
      <w:tcPr>
        <w:shd w:val="clear" w:color="auto" w:fill="F5B26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26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D2B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D2B05" w:themeFill="accent2" w:themeFillShade="BF"/>
      </w:tcPr>
    </w:tblStylePr>
    <w:tblStylePr w:type="band1Vert">
      <w:tblPr/>
      <w:tcPr>
        <w:shd w:val="clear" w:color="auto" w:fill="F29F44" w:themeFill="accent2" w:themeFillTint="7F"/>
      </w:tcPr>
    </w:tblStylePr>
    <w:tblStylePr w:type="band1Horz">
      <w:tblPr/>
      <w:tcPr>
        <w:shd w:val="clear" w:color="auto" w:fill="F29F44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1BF" w:themeFill="accent1" w:themeFillTint="33"/>
    </w:tcPr>
    <w:tblStylePr w:type="firstRow">
      <w:rPr>
        <w:b/>
        <w:bCs/>
      </w:rPr>
      <w:tblPr/>
      <w:tcPr>
        <w:shd w:val="clear" w:color="auto" w:fill="CFA48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A48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1B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1B0F" w:themeFill="accent1" w:themeFillShade="BF"/>
      </w:tcPr>
    </w:tblStylePr>
    <w:tblStylePr w:type="band1Vert">
      <w:tblPr/>
      <w:tcPr>
        <w:shd w:val="clear" w:color="auto" w:fill="C48E62" w:themeFill="accent1" w:themeFillTint="7F"/>
      </w:tcPr>
    </w:tblStylePr>
    <w:tblStylePr w:type="band1Horz">
      <w:tblPr/>
      <w:tcPr>
        <w:shd w:val="clear" w:color="auto" w:fill="C48E62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7D26" w:themeColor="accent6"/>
        <w:left w:val="single" w:sz="8" w:space="0" w:color="327D26" w:themeColor="accent6"/>
        <w:bottom w:val="single" w:sz="8" w:space="0" w:color="327D26" w:themeColor="accent6"/>
        <w:right w:val="single" w:sz="8" w:space="0" w:color="327D2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D2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D2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D2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D2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B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BB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A41C" w:themeColor="accent5"/>
        <w:left w:val="single" w:sz="8" w:space="0" w:color="AEA41C" w:themeColor="accent5"/>
        <w:bottom w:val="single" w:sz="8" w:space="0" w:color="AEA41C" w:themeColor="accent5"/>
        <w:right w:val="single" w:sz="8" w:space="0" w:color="AEA4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A4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EA4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A4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EA4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0B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0B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9973A" w:themeColor="accent4"/>
        <w:left w:val="single" w:sz="8" w:space="0" w:color="C9973A" w:themeColor="accent4"/>
        <w:bottom w:val="single" w:sz="8" w:space="0" w:color="C9973A" w:themeColor="accent4"/>
        <w:right w:val="single" w:sz="8" w:space="0" w:color="C9973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97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973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973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973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5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5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86832" w:themeColor="accent3"/>
        <w:left w:val="single" w:sz="8" w:space="0" w:color="A86832" w:themeColor="accent3"/>
        <w:bottom w:val="single" w:sz="8" w:space="0" w:color="A86832" w:themeColor="accent3"/>
        <w:right w:val="single" w:sz="8" w:space="0" w:color="A868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68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868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68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68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9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9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3A07" w:themeColor="accent2"/>
        <w:left w:val="single" w:sz="8" w:space="0" w:color="683A07" w:themeColor="accent2"/>
        <w:bottom w:val="single" w:sz="8" w:space="0" w:color="683A07" w:themeColor="accent2"/>
        <w:right w:val="single" w:sz="8" w:space="0" w:color="683A0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3A0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3A0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3A0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3A0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A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FA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2515" w:themeColor="accent1"/>
        <w:left w:val="single" w:sz="8" w:space="0" w:color="382515" w:themeColor="accent1"/>
        <w:bottom w:val="single" w:sz="8" w:space="0" w:color="382515" w:themeColor="accent1"/>
        <w:right w:val="single" w:sz="8" w:space="0" w:color="38251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251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251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251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251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C7B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C7B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7D26" w:themeColor="accent6"/>
        <w:bottom w:val="single" w:sz="8" w:space="0" w:color="327D2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D2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7D26" w:themeColor="accent6"/>
          <w:bottom w:val="single" w:sz="8" w:space="0" w:color="327D2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D26" w:themeColor="accent6"/>
          <w:bottom w:val="single" w:sz="8" w:space="0" w:color="327D26" w:themeColor="accent6"/>
        </w:tcBorders>
      </w:tcPr>
    </w:tblStylePr>
    <w:tblStylePr w:type="band1Vert">
      <w:tblPr/>
      <w:tcPr>
        <w:shd w:val="clear" w:color="auto" w:fill="C3EBBD" w:themeFill="accent6" w:themeFillTint="3F"/>
      </w:tcPr>
    </w:tblStylePr>
    <w:tblStylePr w:type="band1Horz">
      <w:tblPr/>
      <w:tcPr>
        <w:shd w:val="clear" w:color="auto" w:fill="C3EBB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EA41C" w:themeColor="accent5"/>
        <w:bottom w:val="single" w:sz="8" w:space="0" w:color="AEA4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EA41C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EA41C" w:themeColor="accent5"/>
          <w:bottom w:val="single" w:sz="8" w:space="0" w:color="AEA4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EA41C" w:themeColor="accent5"/>
          <w:bottom w:val="single" w:sz="8" w:space="0" w:color="AEA41C" w:themeColor="accent5"/>
        </w:tcBorders>
      </w:tcPr>
    </w:tblStylePr>
    <w:tblStylePr w:type="band1Vert">
      <w:tblPr/>
      <w:tcPr>
        <w:shd w:val="clear" w:color="auto" w:fill="F4F0BD" w:themeFill="accent5" w:themeFillTint="3F"/>
      </w:tcPr>
    </w:tblStylePr>
    <w:tblStylePr w:type="band1Horz">
      <w:tblPr/>
      <w:tcPr>
        <w:shd w:val="clear" w:color="auto" w:fill="F4F0BD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9973A" w:themeColor="accent4"/>
        <w:bottom w:val="single" w:sz="8" w:space="0" w:color="C9973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9973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973A" w:themeColor="accent4"/>
          <w:bottom w:val="single" w:sz="8" w:space="0" w:color="C997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973A" w:themeColor="accent4"/>
          <w:bottom w:val="single" w:sz="8" w:space="0" w:color="C9973A" w:themeColor="accent4"/>
        </w:tcBorders>
      </w:tcPr>
    </w:tblStylePr>
    <w:tblStylePr w:type="band1Vert">
      <w:tblPr/>
      <w:tcPr>
        <w:shd w:val="clear" w:color="auto" w:fill="F1E5CE" w:themeFill="accent4" w:themeFillTint="3F"/>
      </w:tcPr>
    </w:tblStylePr>
    <w:tblStylePr w:type="band1Horz">
      <w:tblPr/>
      <w:tcPr>
        <w:shd w:val="clear" w:color="auto" w:fill="F1E5CE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86832" w:themeColor="accent3"/>
        <w:bottom w:val="single" w:sz="8" w:space="0" w:color="A868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683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86832" w:themeColor="accent3"/>
          <w:bottom w:val="single" w:sz="8" w:space="0" w:color="A868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6832" w:themeColor="accent3"/>
          <w:bottom w:val="single" w:sz="8" w:space="0" w:color="A86832" w:themeColor="accent3"/>
        </w:tcBorders>
      </w:tcPr>
    </w:tblStylePr>
    <w:tblStylePr w:type="band1Vert">
      <w:tblPr/>
      <w:tcPr>
        <w:shd w:val="clear" w:color="auto" w:fill="EED9C7" w:themeFill="accent3" w:themeFillTint="3F"/>
      </w:tcPr>
    </w:tblStylePr>
    <w:tblStylePr w:type="band1Horz">
      <w:tblPr/>
      <w:tcPr>
        <w:shd w:val="clear" w:color="auto" w:fill="EED9C7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3A07" w:themeColor="accent2"/>
        <w:bottom w:val="single" w:sz="8" w:space="0" w:color="683A0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3A07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83A07" w:themeColor="accent2"/>
          <w:bottom w:val="single" w:sz="8" w:space="0" w:color="683A0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3A07" w:themeColor="accent2"/>
          <w:bottom w:val="single" w:sz="8" w:space="0" w:color="683A07" w:themeColor="accent2"/>
        </w:tcBorders>
      </w:tcPr>
    </w:tblStylePr>
    <w:tblStylePr w:type="band1Vert">
      <w:tblPr/>
      <w:tcPr>
        <w:shd w:val="clear" w:color="auto" w:fill="F8CFA2" w:themeFill="accent2" w:themeFillTint="3F"/>
      </w:tcPr>
    </w:tblStylePr>
    <w:tblStylePr w:type="band1Horz">
      <w:tblPr/>
      <w:tcPr>
        <w:shd w:val="clear" w:color="auto" w:fill="F8CFA2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D2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D2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D2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A4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A4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EA4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73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73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973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68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68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68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3A0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3A0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3A0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CBF3A" w:themeColor="accent6" w:themeTint="BF"/>
        <w:left w:val="single" w:sz="8" w:space="0" w:color="4CBF3A" w:themeColor="accent6" w:themeTint="BF"/>
        <w:bottom w:val="single" w:sz="8" w:space="0" w:color="4CBF3A" w:themeColor="accent6" w:themeTint="BF"/>
        <w:right w:val="single" w:sz="8" w:space="0" w:color="4CBF3A" w:themeColor="accent6" w:themeTint="BF"/>
        <w:insideH w:val="single" w:sz="8" w:space="0" w:color="4CBF3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BF3A" w:themeColor="accent6" w:themeTint="BF"/>
          <w:left w:val="single" w:sz="8" w:space="0" w:color="4CBF3A" w:themeColor="accent6" w:themeTint="BF"/>
          <w:bottom w:val="single" w:sz="8" w:space="0" w:color="4CBF3A" w:themeColor="accent6" w:themeTint="BF"/>
          <w:right w:val="single" w:sz="8" w:space="0" w:color="4CBF3A" w:themeColor="accent6" w:themeTint="BF"/>
          <w:insideH w:val="nil"/>
          <w:insideV w:val="nil"/>
        </w:tcBorders>
        <w:shd w:val="clear" w:color="auto" w:fill="327D2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BF3A" w:themeColor="accent6" w:themeTint="BF"/>
          <w:left w:val="single" w:sz="8" w:space="0" w:color="4CBF3A" w:themeColor="accent6" w:themeTint="BF"/>
          <w:bottom w:val="single" w:sz="8" w:space="0" w:color="4CBF3A" w:themeColor="accent6" w:themeTint="BF"/>
          <w:right w:val="single" w:sz="8" w:space="0" w:color="4CBF3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B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BB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FD338" w:themeColor="accent5" w:themeTint="BF"/>
        <w:left w:val="single" w:sz="8" w:space="0" w:color="DFD338" w:themeColor="accent5" w:themeTint="BF"/>
        <w:bottom w:val="single" w:sz="8" w:space="0" w:color="DFD338" w:themeColor="accent5" w:themeTint="BF"/>
        <w:right w:val="single" w:sz="8" w:space="0" w:color="DFD338" w:themeColor="accent5" w:themeTint="BF"/>
        <w:insideH w:val="single" w:sz="8" w:space="0" w:color="DFD33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D338" w:themeColor="accent5" w:themeTint="BF"/>
          <w:left w:val="single" w:sz="8" w:space="0" w:color="DFD338" w:themeColor="accent5" w:themeTint="BF"/>
          <w:bottom w:val="single" w:sz="8" w:space="0" w:color="DFD338" w:themeColor="accent5" w:themeTint="BF"/>
          <w:right w:val="single" w:sz="8" w:space="0" w:color="DFD338" w:themeColor="accent5" w:themeTint="BF"/>
          <w:insideH w:val="nil"/>
          <w:insideV w:val="nil"/>
        </w:tcBorders>
        <w:shd w:val="clear" w:color="auto" w:fill="AEA4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338" w:themeColor="accent5" w:themeTint="BF"/>
          <w:left w:val="single" w:sz="8" w:space="0" w:color="DFD338" w:themeColor="accent5" w:themeTint="BF"/>
          <w:bottom w:val="single" w:sz="8" w:space="0" w:color="DFD338" w:themeColor="accent5" w:themeTint="BF"/>
          <w:right w:val="single" w:sz="8" w:space="0" w:color="DFD33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0B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0B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6B06B" w:themeColor="accent4" w:themeTint="BF"/>
        <w:left w:val="single" w:sz="8" w:space="0" w:color="D6B06B" w:themeColor="accent4" w:themeTint="BF"/>
        <w:bottom w:val="single" w:sz="8" w:space="0" w:color="D6B06B" w:themeColor="accent4" w:themeTint="BF"/>
        <w:right w:val="single" w:sz="8" w:space="0" w:color="D6B06B" w:themeColor="accent4" w:themeTint="BF"/>
        <w:insideH w:val="single" w:sz="8" w:space="0" w:color="D6B0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B06B" w:themeColor="accent4" w:themeTint="BF"/>
          <w:left w:val="single" w:sz="8" w:space="0" w:color="D6B06B" w:themeColor="accent4" w:themeTint="BF"/>
          <w:bottom w:val="single" w:sz="8" w:space="0" w:color="D6B06B" w:themeColor="accent4" w:themeTint="BF"/>
          <w:right w:val="single" w:sz="8" w:space="0" w:color="D6B06B" w:themeColor="accent4" w:themeTint="BF"/>
          <w:insideH w:val="nil"/>
          <w:insideV w:val="nil"/>
        </w:tcBorders>
        <w:shd w:val="clear" w:color="auto" w:fill="C997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B06B" w:themeColor="accent4" w:themeTint="BF"/>
          <w:left w:val="single" w:sz="8" w:space="0" w:color="D6B06B" w:themeColor="accent4" w:themeTint="BF"/>
          <w:bottom w:val="single" w:sz="8" w:space="0" w:color="D6B06B" w:themeColor="accent4" w:themeTint="BF"/>
          <w:right w:val="single" w:sz="8" w:space="0" w:color="D6B0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5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5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C8C56" w:themeColor="accent3" w:themeTint="BF"/>
        <w:left w:val="single" w:sz="8" w:space="0" w:color="CC8C56" w:themeColor="accent3" w:themeTint="BF"/>
        <w:bottom w:val="single" w:sz="8" w:space="0" w:color="CC8C56" w:themeColor="accent3" w:themeTint="BF"/>
        <w:right w:val="single" w:sz="8" w:space="0" w:color="CC8C56" w:themeColor="accent3" w:themeTint="BF"/>
        <w:insideH w:val="single" w:sz="8" w:space="0" w:color="CC8C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8C56" w:themeColor="accent3" w:themeTint="BF"/>
          <w:left w:val="single" w:sz="8" w:space="0" w:color="CC8C56" w:themeColor="accent3" w:themeTint="BF"/>
          <w:bottom w:val="single" w:sz="8" w:space="0" w:color="CC8C56" w:themeColor="accent3" w:themeTint="BF"/>
          <w:right w:val="single" w:sz="8" w:space="0" w:color="CC8C56" w:themeColor="accent3" w:themeTint="BF"/>
          <w:insideH w:val="nil"/>
          <w:insideV w:val="nil"/>
        </w:tcBorders>
        <w:shd w:val="clear" w:color="auto" w:fill="A868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C56" w:themeColor="accent3" w:themeTint="BF"/>
          <w:left w:val="single" w:sz="8" w:space="0" w:color="CC8C56" w:themeColor="accent3" w:themeTint="BF"/>
          <w:bottom w:val="single" w:sz="8" w:space="0" w:color="CC8C56" w:themeColor="accent3" w:themeTint="BF"/>
          <w:right w:val="single" w:sz="8" w:space="0" w:color="CC8C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9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9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56E0D" w:themeColor="accent2" w:themeTint="BF"/>
        <w:left w:val="single" w:sz="8" w:space="0" w:color="C56E0D" w:themeColor="accent2" w:themeTint="BF"/>
        <w:bottom w:val="single" w:sz="8" w:space="0" w:color="C56E0D" w:themeColor="accent2" w:themeTint="BF"/>
        <w:right w:val="single" w:sz="8" w:space="0" w:color="C56E0D" w:themeColor="accent2" w:themeTint="BF"/>
        <w:insideH w:val="single" w:sz="8" w:space="0" w:color="C56E0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6E0D" w:themeColor="accent2" w:themeTint="BF"/>
          <w:left w:val="single" w:sz="8" w:space="0" w:color="C56E0D" w:themeColor="accent2" w:themeTint="BF"/>
          <w:bottom w:val="single" w:sz="8" w:space="0" w:color="C56E0D" w:themeColor="accent2" w:themeTint="BF"/>
          <w:right w:val="single" w:sz="8" w:space="0" w:color="C56E0D" w:themeColor="accent2" w:themeTint="BF"/>
          <w:insideH w:val="nil"/>
          <w:insideV w:val="nil"/>
        </w:tcBorders>
        <w:shd w:val="clear" w:color="auto" w:fill="683A0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6E0D" w:themeColor="accent2" w:themeTint="BF"/>
          <w:left w:val="single" w:sz="8" w:space="0" w:color="C56E0D" w:themeColor="accent2" w:themeTint="BF"/>
          <w:bottom w:val="single" w:sz="8" w:space="0" w:color="C56E0D" w:themeColor="accent2" w:themeTint="BF"/>
          <w:right w:val="single" w:sz="8" w:space="0" w:color="C56E0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A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FA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EBB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D2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D2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D2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D2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7D67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7D67A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0B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A4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A4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A4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A4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17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17A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5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73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73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973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973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CA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CA9C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9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68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68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68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68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B2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B28E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FA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3A0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3A0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3A0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3A0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9F4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9F44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C7B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251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251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251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251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E6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E62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7D26" w:themeColor="accent6"/>
        <w:left w:val="single" w:sz="8" w:space="0" w:color="327D26" w:themeColor="accent6"/>
        <w:bottom w:val="single" w:sz="8" w:space="0" w:color="327D26" w:themeColor="accent6"/>
        <w:right w:val="single" w:sz="8" w:space="0" w:color="327D26" w:themeColor="accent6"/>
        <w:insideH w:val="single" w:sz="8" w:space="0" w:color="327D26" w:themeColor="accent6"/>
        <w:insideV w:val="single" w:sz="8" w:space="0" w:color="327D26" w:themeColor="accent6"/>
      </w:tblBorders>
    </w:tblPr>
    <w:tcPr>
      <w:shd w:val="clear" w:color="auto" w:fill="C3EBB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EC9" w:themeFill="accent6" w:themeFillTint="33"/>
      </w:tcPr>
    </w:tblStylePr>
    <w:tblStylePr w:type="band1Vert">
      <w:tblPr/>
      <w:tcPr>
        <w:shd w:val="clear" w:color="auto" w:fill="87D67A" w:themeFill="accent6" w:themeFillTint="7F"/>
      </w:tcPr>
    </w:tblStylePr>
    <w:tblStylePr w:type="band1Horz">
      <w:tblPr/>
      <w:tcPr>
        <w:tcBorders>
          <w:insideH w:val="single" w:sz="6" w:space="0" w:color="327D26" w:themeColor="accent6"/>
          <w:insideV w:val="single" w:sz="6" w:space="0" w:color="327D26" w:themeColor="accent6"/>
        </w:tcBorders>
        <w:shd w:val="clear" w:color="auto" w:fill="87D67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A41C" w:themeColor="accent5"/>
        <w:left w:val="single" w:sz="8" w:space="0" w:color="AEA41C" w:themeColor="accent5"/>
        <w:bottom w:val="single" w:sz="8" w:space="0" w:color="AEA41C" w:themeColor="accent5"/>
        <w:right w:val="single" w:sz="8" w:space="0" w:color="AEA41C" w:themeColor="accent5"/>
        <w:insideH w:val="single" w:sz="8" w:space="0" w:color="AEA41C" w:themeColor="accent5"/>
        <w:insideV w:val="single" w:sz="8" w:space="0" w:color="AEA41C" w:themeColor="accent5"/>
      </w:tblBorders>
    </w:tblPr>
    <w:tcPr>
      <w:shd w:val="clear" w:color="auto" w:fill="F4F0B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F9E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3C9" w:themeFill="accent5" w:themeFillTint="33"/>
      </w:tcPr>
    </w:tblStylePr>
    <w:tblStylePr w:type="band1Vert">
      <w:tblPr/>
      <w:tcPr>
        <w:shd w:val="clear" w:color="auto" w:fill="E9E17A" w:themeFill="accent5" w:themeFillTint="7F"/>
      </w:tcPr>
    </w:tblStylePr>
    <w:tblStylePr w:type="band1Horz">
      <w:tblPr/>
      <w:tcPr>
        <w:tcBorders>
          <w:insideH w:val="single" w:sz="6" w:space="0" w:color="AEA41C" w:themeColor="accent5"/>
          <w:insideV w:val="single" w:sz="6" w:space="0" w:color="AEA41C" w:themeColor="accent5"/>
        </w:tcBorders>
        <w:shd w:val="clear" w:color="auto" w:fill="E9E17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9973A" w:themeColor="accent4"/>
        <w:left w:val="single" w:sz="8" w:space="0" w:color="C9973A" w:themeColor="accent4"/>
        <w:bottom w:val="single" w:sz="8" w:space="0" w:color="C9973A" w:themeColor="accent4"/>
        <w:right w:val="single" w:sz="8" w:space="0" w:color="C9973A" w:themeColor="accent4"/>
        <w:insideH w:val="single" w:sz="8" w:space="0" w:color="C9973A" w:themeColor="accent4"/>
        <w:insideV w:val="single" w:sz="8" w:space="0" w:color="C9973A" w:themeColor="accent4"/>
      </w:tblBorders>
    </w:tblPr>
    <w:tcPr>
      <w:shd w:val="clear" w:color="auto" w:fill="F1E5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F4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AD7" w:themeFill="accent4" w:themeFillTint="33"/>
      </w:tcPr>
    </w:tblStylePr>
    <w:tblStylePr w:type="band1Vert">
      <w:tblPr/>
      <w:tcPr>
        <w:shd w:val="clear" w:color="auto" w:fill="E4CA9C" w:themeFill="accent4" w:themeFillTint="7F"/>
      </w:tcPr>
    </w:tblStylePr>
    <w:tblStylePr w:type="band1Horz">
      <w:tblPr/>
      <w:tcPr>
        <w:tcBorders>
          <w:insideH w:val="single" w:sz="6" w:space="0" w:color="C9973A" w:themeColor="accent4"/>
          <w:insideV w:val="single" w:sz="6" w:space="0" w:color="C9973A" w:themeColor="accent4"/>
        </w:tcBorders>
        <w:shd w:val="clear" w:color="auto" w:fill="E4CA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86832" w:themeColor="accent3"/>
        <w:left w:val="single" w:sz="8" w:space="0" w:color="A86832" w:themeColor="accent3"/>
        <w:bottom w:val="single" w:sz="8" w:space="0" w:color="A86832" w:themeColor="accent3"/>
        <w:right w:val="single" w:sz="8" w:space="0" w:color="A86832" w:themeColor="accent3"/>
        <w:insideH w:val="single" w:sz="8" w:space="0" w:color="A86832" w:themeColor="accent3"/>
        <w:insideV w:val="single" w:sz="8" w:space="0" w:color="A86832" w:themeColor="accent3"/>
      </w:tblBorders>
    </w:tblPr>
    <w:tcPr>
      <w:shd w:val="clear" w:color="auto" w:fill="EED9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F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0D1" w:themeFill="accent3" w:themeFillTint="33"/>
      </w:tcPr>
    </w:tblStylePr>
    <w:tblStylePr w:type="band1Vert">
      <w:tblPr/>
      <w:tcPr>
        <w:shd w:val="clear" w:color="auto" w:fill="DDB28E" w:themeFill="accent3" w:themeFillTint="7F"/>
      </w:tcPr>
    </w:tblStylePr>
    <w:tblStylePr w:type="band1Horz">
      <w:tblPr/>
      <w:tcPr>
        <w:tcBorders>
          <w:insideH w:val="single" w:sz="6" w:space="0" w:color="A86832" w:themeColor="accent3"/>
          <w:insideV w:val="single" w:sz="6" w:space="0" w:color="A86832" w:themeColor="accent3"/>
        </w:tcBorders>
        <w:shd w:val="clear" w:color="auto" w:fill="DDB2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3A07" w:themeColor="accent2"/>
        <w:left w:val="single" w:sz="8" w:space="0" w:color="683A07" w:themeColor="accent2"/>
        <w:bottom w:val="single" w:sz="8" w:space="0" w:color="683A07" w:themeColor="accent2"/>
        <w:right w:val="single" w:sz="8" w:space="0" w:color="683A07" w:themeColor="accent2"/>
        <w:insideH w:val="single" w:sz="8" w:space="0" w:color="683A07" w:themeColor="accent2"/>
        <w:insideV w:val="single" w:sz="8" w:space="0" w:color="683A07" w:themeColor="accent2"/>
      </w:tblBorders>
    </w:tblPr>
    <w:tcPr>
      <w:shd w:val="clear" w:color="auto" w:fill="F8CFA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CD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8B4" w:themeFill="accent2" w:themeFillTint="33"/>
      </w:tcPr>
    </w:tblStylePr>
    <w:tblStylePr w:type="band1Vert">
      <w:tblPr/>
      <w:tcPr>
        <w:shd w:val="clear" w:color="auto" w:fill="F29F44" w:themeFill="accent2" w:themeFillTint="7F"/>
      </w:tcPr>
    </w:tblStylePr>
    <w:tblStylePr w:type="band1Horz">
      <w:tblPr/>
      <w:tcPr>
        <w:tcBorders>
          <w:insideH w:val="single" w:sz="6" w:space="0" w:color="683A07" w:themeColor="accent2"/>
          <w:insideV w:val="single" w:sz="6" w:space="0" w:color="683A07" w:themeColor="accent2"/>
        </w:tcBorders>
        <w:shd w:val="clear" w:color="auto" w:fill="F29F4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2515" w:themeColor="accent1"/>
        <w:left w:val="single" w:sz="8" w:space="0" w:color="382515" w:themeColor="accent1"/>
        <w:bottom w:val="single" w:sz="8" w:space="0" w:color="382515" w:themeColor="accent1"/>
        <w:right w:val="single" w:sz="8" w:space="0" w:color="382515" w:themeColor="accent1"/>
        <w:insideH w:val="single" w:sz="8" w:space="0" w:color="382515" w:themeColor="accent1"/>
        <w:insideV w:val="single" w:sz="8" w:space="0" w:color="382515" w:themeColor="accent1"/>
      </w:tblBorders>
    </w:tblPr>
    <w:tcPr>
      <w:shd w:val="clear" w:color="auto" w:fill="E1C7B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8D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1BF" w:themeFill="accent1" w:themeFillTint="33"/>
      </w:tcPr>
    </w:tblStylePr>
    <w:tblStylePr w:type="band1Vert">
      <w:tblPr/>
      <w:tcPr>
        <w:shd w:val="clear" w:color="auto" w:fill="C48E62" w:themeFill="accent1" w:themeFillTint="7F"/>
      </w:tcPr>
    </w:tblStylePr>
    <w:tblStylePr w:type="band1Horz">
      <w:tblPr/>
      <w:tcPr>
        <w:tcBorders>
          <w:insideH w:val="single" w:sz="6" w:space="0" w:color="382515" w:themeColor="accent1"/>
          <w:insideV w:val="single" w:sz="6" w:space="0" w:color="382515" w:themeColor="accent1"/>
        </w:tcBorders>
        <w:shd w:val="clear" w:color="auto" w:fill="C48E6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CBF3A" w:themeColor="accent6" w:themeTint="BF"/>
        <w:left w:val="single" w:sz="8" w:space="0" w:color="4CBF3A" w:themeColor="accent6" w:themeTint="BF"/>
        <w:bottom w:val="single" w:sz="8" w:space="0" w:color="4CBF3A" w:themeColor="accent6" w:themeTint="BF"/>
        <w:right w:val="single" w:sz="8" w:space="0" w:color="4CBF3A" w:themeColor="accent6" w:themeTint="BF"/>
        <w:insideH w:val="single" w:sz="8" w:space="0" w:color="4CBF3A" w:themeColor="accent6" w:themeTint="BF"/>
        <w:insideV w:val="single" w:sz="8" w:space="0" w:color="4CBF3A" w:themeColor="accent6" w:themeTint="BF"/>
      </w:tblBorders>
    </w:tblPr>
    <w:tcPr>
      <w:shd w:val="clear" w:color="auto" w:fill="C3EBB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BF3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7D67A" w:themeFill="accent6" w:themeFillTint="7F"/>
      </w:tcPr>
    </w:tblStylePr>
    <w:tblStylePr w:type="band1Horz">
      <w:tblPr/>
      <w:tcPr>
        <w:shd w:val="clear" w:color="auto" w:fill="87D67A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FD338" w:themeColor="accent5" w:themeTint="BF"/>
        <w:left w:val="single" w:sz="8" w:space="0" w:color="DFD338" w:themeColor="accent5" w:themeTint="BF"/>
        <w:bottom w:val="single" w:sz="8" w:space="0" w:color="DFD338" w:themeColor="accent5" w:themeTint="BF"/>
        <w:right w:val="single" w:sz="8" w:space="0" w:color="DFD338" w:themeColor="accent5" w:themeTint="BF"/>
        <w:insideH w:val="single" w:sz="8" w:space="0" w:color="DFD338" w:themeColor="accent5" w:themeTint="BF"/>
        <w:insideV w:val="single" w:sz="8" w:space="0" w:color="DFD338" w:themeColor="accent5" w:themeTint="BF"/>
      </w:tblBorders>
    </w:tblPr>
    <w:tcPr>
      <w:shd w:val="clear" w:color="auto" w:fill="F4F0B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D33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17A" w:themeFill="accent5" w:themeFillTint="7F"/>
      </w:tcPr>
    </w:tblStylePr>
    <w:tblStylePr w:type="band1Horz">
      <w:tblPr/>
      <w:tcPr>
        <w:shd w:val="clear" w:color="auto" w:fill="E9E17A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6B06B" w:themeColor="accent4" w:themeTint="BF"/>
        <w:left w:val="single" w:sz="8" w:space="0" w:color="D6B06B" w:themeColor="accent4" w:themeTint="BF"/>
        <w:bottom w:val="single" w:sz="8" w:space="0" w:color="D6B06B" w:themeColor="accent4" w:themeTint="BF"/>
        <w:right w:val="single" w:sz="8" w:space="0" w:color="D6B06B" w:themeColor="accent4" w:themeTint="BF"/>
        <w:insideH w:val="single" w:sz="8" w:space="0" w:color="D6B06B" w:themeColor="accent4" w:themeTint="BF"/>
        <w:insideV w:val="single" w:sz="8" w:space="0" w:color="D6B06B" w:themeColor="accent4" w:themeTint="BF"/>
      </w:tblBorders>
    </w:tblPr>
    <w:tcPr>
      <w:shd w:val="clear" w:color="auto" w:fill="F1E5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B0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CA9C" w:themeFill="accent4" w:themeFillTint="7F"/>
      </w:tcPr>
    </w:tblStylePr>
    <w:tblStylePr w:type="band1Horz">
      <w:tblPr/>
      <w:tcPr>
        <w:shd w:val="clear" w:color="auto" w:fill="E4CA9C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C8C56" w:themeColor="accent3" w:themeTint="BF"/>
        <w:left w:val="single" w:sz="8" w:space="0" w:color="CC8C56" w:themeColor="accent3" w:themeTint="BF"/>
        <w:bottom w:val="single" w:sz="8" w:space="0" w:color="CC8C56" w:themeColor="accent3" w:themeTint="BF"/>
        <w:right w:val="single" w:sz="8" w:space="0" w:color="CC8C56" w:themeColor="accent3" w:themeTint="BF"/>
        <w:insideH w:val="single" w:sz="8" w:space="0" w:color="CC8C56" w:themeColor="accent3" w:themeTint="BF"/>
        <w:insideV w:val="single" w:sz="8" w:space="0" w:color="CC8C56" w:themeColor="accent3" w:themeTint="BF"/>
      </w:tblBorders>
    </w:tblPr>
    <w:tcPr>
      <w:shd w:val="clear" w:color="auto" w:fill="EED9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8C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B28E" w:themeFill="accent3" w:themeFillTint="7F"/>
      </w:tcPr>
    </w:tblStylePr>
    <w:tblStylePr w:type="band1Horz">
      <w:tblPr/>
      <w:tcPr>
        <w:shd w:val="clear" w:color="auto" w:fill="DDB28E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56E0D" w:themeColor="accent2" w:themeTint="BF"/>
        <w:left w:val="single" w:sz="8" w:space="0" w:color="C56E0D" w:themeColor="accent2" w:themeTint="BF"/>
        <w:bottom w:val="single" w:sz="8" w:space="0" w:color="C56E0D" w:themeColor="accent2" w:themeTint="BF"/>
        <w:right w:val="single" w:sz="8" w:space="0" w:color="C56E0D" w:themeColor="accent2" w:themeTint="BF"/>
        <w:insideH w:val="single" w:sz="8" w:space="0" w:color="C56E0D" w:themeColor="accent2" w:themeTint="BF"/>
        <w:insideV w:val="single" w:sz="8" w:space="0" w:color="C56E0D" w:themeColor="accent2" w:themeTint="BF"/>
      </w:tblBorders>
    </w:tblPr>
    <w:tcPr>
      <w:shd w:val="clear" w:color="auto" w:fill="F8CFA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6E0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9F44" w:themeFill="accent2" w:themeFillTint="7F"/>
      </w:tcPr>
    </w:tblStylePr>
    <w:tblStylePr w:type="band1Horz">
      <w:tblPr/>
      <w:tcPr>
        <w:shd w:val="clear" w:color="auto" w:fill="F29F44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75932" w:themeColor="accent1" w:themeTint="BF"/>
        <w:left w:val="single" w:sz="8" w:space="0" w:color="875932" w:themeColor="accent1" w:themeTint="BF"/>
        <w:bottom w:val="single" w:sz="8" w:space="0" w:color="875932" w:themeColor="accent1" w:themeTint="BF"/>
        <w:right w:val="single" w:sz="8" w:space="0" w:color="875932" w:themeColor="accent1" w:themeTint="BF"/>
        <w:insideH w:val="single" w:sz="8" w:space="0" w:color="875932" w:themeColor="accent1" w:themeTint="BF"/>
        <w:insideV w:val="single" w:sz="8" w:space="0" w:color="875932" w:themeColor="accent1" w:themeTint="BF"/>
      </w:tblBorders>
    </w:tblPr>
    <w:tcPr>
      <w:shd w:val="clear" w:color="auto" w:fill="E1C7B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59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E62" w:themeFill="accent1" w:themeFillTint="7F"/>
      </w:tcPr>
    </w:tblStylePr>
    <w:tblStylePr w:type="band1Horz">
      <w:tblPr/>
      <w:tcPr>
        <w:shd w:val="clear" w:color="auto" w:fill="C48E62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7D2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3E1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D1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D1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1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1C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EA4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6510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7A1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7A1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A1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A15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9973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712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712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712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7129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868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331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4D2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4D2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4D2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4D25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3A0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C0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2B0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2B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B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B05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251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12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1B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1B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1B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1B0F" w:themeFill="accent1" w:themeFillShade="BF"/>
      </w:tcPr>
    </w:tblStylePr>
  </w:style>
  <w:style w:type="paragraph" w:styleId="Bibliografie">
    <w:name w:val="Bibliography"/>
    <w:basedOn w:val="ZsysbasisEcologischeAutoriteit"/>
    <w:next w:val="BasistekstEcologischeAutoriteit"/>
    <w:uiPriority w:val="37"/>
    <w:semiHidden/>
    <w:rsid w:val="00E07762"/>
  </w:style>
  <w:style w:type="paragraph" w:styleId="Citaat">
    <w:name w:val="Quote"/>
    <w:basedOn w:val="ZsysbasisEcologischeAutoriteit"/>
    <w:next w:val="BasistekstEcologischeAutoriteit"/>
    <w:link w:val="CitaatChar"/>
    <w:uiPriority w:val="29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EcologischeAutoriteit"/>
    <w:next w:val="BasistekstEcologischeAutoriteit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Ecologische Autoriteit"/>
    <w:basedOn w:val="Standaardalinea-lettertype"/>
    <w:uiPriority w:val="61"/>
    <w:semiHidden/>
    <w:rsid w:val="00E07762"/>
    <w:rPr>
      <w:vertAlign w:val="superscript"/>
    </w:rPr>
  </w:style>
  <w:style w:type="paragraph" w:styleId="Geenafstand">
    <w:name w:val="No Spacing"/>
    <w:basedOn w:val="ZsysbasisEcologischeAutoriteit"/>
    <w:next w:val="BasistekstEcologischeAutoriteit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EcologischeAutoriteit"/>
    <w:next w:val="BasistekstEcologischeAutoriteit"/>
    <w:uiPriority w:val="39"/>
    <w:semiHidden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EcologischeAutoriteit"/>
    <w:next w:val="BasistekstEcologischeAutoriteit"/>
    <w:uiPriority w:val="34"/>
    <w:semiHidden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EcologischeAutoriteit">
    <w:name w:val="Kopnummering Ecologische Autoriteit"/>
    <w:uiPriority w:val="99"/>
    <w:semiHidden/>
    <w:rsid w:val="002E2FFE"/>
    <w:pPr>
      <w:numPr>
        <w:numId w:val="7"/>
      </w:numPr>
    </w:pPr>
  </w:style>
  <w:style w:type="paragraph" w:customStyle="1" w:styleId="ZsyseenpuntEcologischeAutoriteit">
    <w:name w:val="Zsyseenpunt Ecologische Autoriteit"/>
    <w:basedOn w:val="ZsysbasisEcologischeAutoriteit"/>
    <w:semiHidden/>
    <w:rsid w:val="00756C31"/>
    <w:pPr>
      <w:spacing w:line="20" w:lineRule="exact"/>
    </w:pPr>
    <w:rPr>
      <w:sz w:val="2"/>
    </w:rPr>
  </w:style>
  <w:style w:type="paragraph" w:customStyle="1" w:styleId="ZsysbasisdocumentgegevensEcologischeAutoriteit">
    <w:name w:val="Zsysbasisdocumentgegevens Ecologische Autoriteit"/>
    <w:basedOn w:val="ZsysbasisEcologischeAutoriteit"/>
    <w:next w:val="BasistekstEcologischeAutoriteit"/>
    <w:semiHidden/>
    <w:rsid w:val="0020548B"/>
    <w:pPr>
      <w:spacing w:line="320" w:lineRule="exact"/>
    </w:pPr>
    <w:rPr>
      <w:noProof/>
      <w:sz w:val="26"/>
    </w:rPr>
  </w:style>
  <w:style w:type="paragraph" w:customStyle="1" w:styleId="DocumentgegevenskopjeEcologischeAutoriteit">
    <w:name w:val="Documentgegevens kopje Ecologische Autoriteit"/>
    <w:basedOn w:val="ZsysbasisdocumentgegevensEcologischeAutoriteit"/>
    <w:semiHidden/>
    <w:rsid w:val="00756C31"/>
  </w:style>
  <w:style w:type="paragraph" w:customStyle="1" w:styleId="DocumentgegevensEcologischeAutoriteit">
    <w:name w:val="Documentgegevens Ecologische Autoriteit"/>
    <w:basedOn w:val="ZsysbasisdocumentgegevensEcologischeAutoriteit"/>
    <w:uiPriority w:val="41"/>
    <w:semiHidden/>
    <w:rsid w:val="00865541"/>
    <w:pPr>
      <w:jc w:val="right"/>
    </w:pPr>
  </w:style>
  <w:style w:type="paragraph" w:customStyle="1" w:styleId="PaginanummerEcologischeAutoriteit">
    <w:name w:val="Paginanummer Ecologische Autoriteit"/>
    <w:basedOn w:val="ZsysbasisEcologischeAutoriteit"/>
    <w:uiPriority w:val="58"/>
    <w:semiHidden/>
    <w:rsid w:val="00272D15"/>
    <w:pPr>
      <w:spacing w:line="220" w:lineRule="exact"/>
      <w:jc w:val="right"/>
    </w:pPr>
    <w:rPr>
      <w:sz w:val="16"/>
    </w:rPr>
  </w:style>
  <w:style w:type="paragraph" w:customStyle="1" w:styleId="AfzendergegevensEcologischeAutoriteit">
    <w:name w:val="Afzendergegevens Ecologische Autoriteit"/>
    <w:basedOn w:val="ZsysbasisdocumentgegevensEcologischeAutoriteit"/>
    <w:uiPriority w:val="40"/>
    <w:semiHidden/>
    <w:rsid w:val="00135E7B"/>
  </w:style>
  <w:style w:type="paragraph" w:customStyle="1" w:styleId="AfzendergegevenskopjeEcologischeAutoriteit">
    <w:name w:val="Afzendergegevens kopje Ecologische Autoriteit"/>
    <w:basedOn w:val="ZsysbasisdocumentgegevensEcologischeAutoriteit"/>
    <w:semiHidden/>
    <w:rsid w:val="00135E7B"/>
  </w:style>
  <w:style w:type="numbering" w:customStyle="1" w:styleId="OpsommingtekenEcologischeAutoriteit">
    <w:name w:val="Opsomming teken Ecologische Autoriteit"/>
    <w:uiPriority w:val="99"/>
    <w:semiHidden/>
    <w:rsid w:val="00670274"/>
    <w:pPr>
      <w:numPr>
        <w:numId w:val="8"/>
      </w:numPr>
    </w:pPr>
  </w:style>
  <w:style w:type="paragraph" w:customStyle="1" w:styleId="AlineavoorafbeeldingEcologischeAutoriteit">
    <w:name w:val="Alinea voor afbeelding Ecologische Autoriteit"/>
    <w:basedOn w:val="ZsysbasisEcologischeAutoriteit"/>
    <w:next w:val="BasistekstEcologischeAutoriteit"/>
    <w:semiHidden/>
    <w:rsid w:val="005E02CD"/>
  </w:style>
  <w:style w:type="paragraph" w:customStyle="1" w:styleId="TitelEcologischeAutoriteit">
    <w:name w:val="Titel Ecologische Autoriteit"/>
    <w:basedOn w:val="ZsysbasisEcologischeAutoriteit"/>
    <w:uiPriority w:val="52"/>
    <w:semiHidden/>
    <w:rsid w:val="00AC2C46"/>
    <w:pPr>
      <w:keepLines/>
      <w:spacing w:line="1100" w:lineRule="atLeast"/>
    </w:pPr>
    <w:rPr>
      <w:color w:val="FFFFFF" w:themeColor="background1"/>
      <w:sz w:val="100"/>
    </w:rPr>
  </w:style>
  <w:style w:type="paragraph" w:customStyle="1" w:styleId="SubtitelEcologischeAutoriteit">
    <w:name w:val="Subtitel Ecologische Autoriteit"/>
    <w:basedOn w:val="ZsysbasisEcologischeAutoriteit"/>
    <w:uiPriority w:val="51"/>
    <w:semiHidden/>
    <w:rsid w:val="000E1539"/>
    <w:pPr>
      <w:keepLines/>
      <w:spacing w:line="420" w:lineRule="atLeast"/>
    </w:pPr>
    <w:rPr>
      <w:rFonts w:ascii="Calibri" w:hAnsi="Calibri" w:cs="Calibri"/>
      <w:b/>
      <w:sz w:val="34"/>
    </w:rPr>
  </w:style>
  <w:style w:type="numbering" w:customStyle="1" w:styleId="BijlagenummeringEcologischeAutoriteit">
    <w:name w:val="Bijlagenummering Ecologische Autoriteit"/>
    <w:uiPriority w:val="99"/>
    <w:semiHidden/>
    <w:rsid w:val="00345315"/>
    <w:pPr>
      <w:numPr>
        <w:numId w:val="11"/>
      </w:numPr>
    </w:pPr>
  </w:style>
  <w:style w:type="paragraph" w:customStyle="1" w:styleId="Bijlagekop1EcologischeAutoriteit">
    <w:name w:val="Bijlage kop 1 Ecologische Autoriteit"/>
    <w:basedOn w:val="ZsysbasisEcologischeAutoriteit"/>
    <w:next w:val="BasistekstEcologischeAutoriteit"/>
    <w:uiPriority w:val="11"/>
    <w:semiHidden/>
    <w:rsid w:val="00345315"/>
    <w:pPr>
      <w:keepNext/>
      <w:keepLines/>
      <w:numPr>
        <w:numId w:val="28"/>
      </w:numPr>
      <w:tabs>
        <w:tab w:val="left" w:pos="709"/>
      </w:tabs>
      <w:spacing w:before="1000" w:after="770" w:line="640" w:lineRule="exact"/>
      <w:outlineLvl w:val="0"/>
    </w:pPr>
    <w:rPr>
      <w:bCs/>
      <w:color w:val="A86832" w:themeColor="accent3"/>
      <w:sz w:val="56"/>
      <w:szCs w:val="32"/>
    </w:rPr>
  </w:style>
  <w:style w:type="paragraph" w:customStyle="1" w:styleId="Bijlagekop2EcologischeAutoriteit">
    <w:name w:val="Bijlage kop 2 Ecologische Autoriteit"/>
    <w:basedOn w:val="ZsysbasisEcologischeAutoriteit"/>
    <w:next w:val="BasistekstEcologischeAutoriteit"/>
    <w:uiPriority w:val="12"/>
    <w:semiHidden/>
    <w:rsid w:val="00345315"/>
    <w:pPr>
      <w:keepNext/>
      <w:keepLines/>
      <w:numPr>
        <w:ilvl w:val="1"/>
        <w:numId w:val="28"/>
      </w:numPr>
      <w:spacing w:before="350" w:after="40" w:line="327" w:lineRule="atLeast"/>
      <w:outlineLvl w:val="1"/>
    </w:pPr>
    <w:rPr>
      <w:rFonts w:ascii="Calibri" w:hAnsi="Calibri" w:cs="Calibri"/>
      <w:b/>
      <w:bCs/>
      <w:iCs/>
      <w:color w:val="C9973A" w:themeColor="accent4"/>
      <w:sz w:val="26"/>
      <w:szCs w:val="28"/>
    </w:rPr>
  </w:style>
  <w:style w:type="paragraph" w:styleId="Onderwerpvanopmerking">
    <w:name w:val="annotation subject"/>
    <w:basedOn w:val="ZsysbasisEcologischeAutoriteit"/>
    <w:next w:val="BasistekstEcologischeAutoriteit"/>
    <w:link w:val="OnderwerpvanopmerkingChar"/>
    <w:semiHidden/>
    <w:rsid w:val="00E707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EcologischeAutoriteit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EcologischeAutoriteit"/>
    <w:next w:val="BasistekstEcologischeAutoriteit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EcologischeAutoriteit"/>
    <w:next w:val="BasistekstEcologischeAutoriteit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Ecologische Autoriteit"/>
    <w:basedOn w:val="ZsysbasisEcologischeAutoriteit"/>
    <w:next w:val="BasistekstEcologischeAutoriteit"/>
    <w:uiPriority w:val="62"/>
    <w:semiHidden/>
    <w:rsid w:val="00DD2A9E"/>
  </w:style>
  <w:style w:type="table" w:customStyle="1" w:styleId="TabelstijlblancoEcologischeAutoriteit">
    <w:name w:val="Tabelstijl blanco Ecologische Autoriteit"/>
    <w:basedOn w:val="Standaardtabel"/>
    <w:uiPriority w:val="99"/>
    <w:qFormat/>
    <w:rsid w:val="00550F14"/>
    <w:tblPr>
      <w:tblCellMar>
        <w:left w:w="0" w:type="dxa"/>
        <w:right w:w="0" w:type="dxa"/>
      </w:tblCellMar>
    </w:tblPr>
  </w:style>
  <w:style w:type="paragraph" w:customStyle="1" w:styleId="ZsysbasistocEcologischeAutoriteit">
    <w:name w:val="Zsysbasistoc Ecologische Autoriteit"/>
    <w:basedOn w:val="ZsysbasisEcologischeAutoriteit"/>
    <w:next w:val="BasistekstEcologischeAutoriteit"/>
    <w:semiHidden/>
    <w:rsid w:val="00364B2C"/>
    <w:pPr>
      <w:ind w:left="709" w:right="567" w:hanging="709"/>
    </w:pPr>
  </w:style>
  <w:style w:type="numbering" w:customStyle="1" w:styleId="AgendapuntlijstEcologischeAutoriteit">
    <w:name w:val="Agendapunt (lijst) Ecologische Autoriteit"/>
    <w:uiPriority w:val="99"/>
    <w:semiHidden/>
    <w:rsid w:val="001C6232"/>
    <w:pPr>
      <w:numPr>
        <w:numId w:val="22"/>
      </w:numPr>
    </w:pPr>
  </w:style>
  <w:style w:type="paragraph" w:customStyle="1" w:styleId="AgendapuntEcologischeAutoriteit">
    <w:name w:val="Agendapunt Ecologische Autoriteit"/>
    <w:basedOn w:val="ZsysbasisEcologischeAutoriteit"/>
    <w:semiHidden/>
    <w:rsid w:val="001C6232"/>
    <w:pPr>
      <w:numPr>
        <w:numId w:val="23"/>
      </w:numPr>
    </w:pPr>
  </w:style>
  <w:style w:type="paragraph" w:customStyle="1" w:styleId="DocumentnaamEcologischeAutoriteit">
    <w:name w:val="Documentnaam Ecologische Autoriteit"/>
    <w:basedOn w:val="ZsysbasisEcologischeAutoriteit"/>
    <w:next w:val="BasistekstEcologischeAutoriteit"/>
    <w:semiHidden/>
    <w:rsid w:val="00B30352"/>
  </w:style>
  <w:style w:type="table" w:styleId="Kleurrijkraster">
    <w:name w:val="Colorful Grid"/>
    <w:basedOn w:val="Standaardtabel"/>
    <w:uiPriority w:val="73"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lijst">
    <w:name w:val="Colorful List"/>
    <w:basedOn w:val="Standaardtabel"/>
    <w:uiPriority w:val="72"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E05" w:themeFill="accent2" w:themeFillShade="CC"/>
      </w:tcPr>
    </w:tblStylePr>
    <w:tblStylePr w:type="lastRow">
      <w:rPr>
        <w:b/>
        <w:bCs/>
        <w:color w:val="532E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arcering">
    <w:name w:val="Colorful Shading"/>
    <w:basedOn w:val="Standaardtabel"/>
    <w:uiPriority w:val="71"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3A0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3A0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unhideWhenUsed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Rastertabel1licht">
    <w:name w:val="Grid Table 1 Light"/>
    <w:basedOn w:val="Standaardtabel"/>
    <w:uiPriority w:val="46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CFA480" w:themeColor="accent1" w:themeTint="66"/>
        <w:left w:val="single" w:sz="4" w:space="0" w:color="CFA480" w:themeColor="accent1" w:themeTint="66"/>
        <w:bottom w:val="single" w:sz="4" w:space="0" w:color="CFA480" w:themeColor="accent1" w:themeTint="66"/>
        <w:right w:val="single" w:sz="4" w:space="0" w:color="CFA480" w:themeColor="accent1" w:themeTint="66"/>
        <w:insideH w:val="single" w:sz="4" w:space="0" w:color="CFA480" w:themeColor="accent1" w:themeTint="66"/>
        <w:insideV w:val="single" w:sz="4" w:space="0" w:color="CFA48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5774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774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5B269" w:themeColor="accent2" w:themeTint="66"/>
        <w:left w:val="single" w:sz="4" w:space="0" w:color="F5B269" w:themeColor="accent2" w:themeTint="66"/>
        <w:bottom w:val="single" w:sz="4" w:space="0" w:color="F5B269" w:themeColor="accent2" w:themeTint="66"/>
        <w:right w:val="single" w:sz="4" w:space="0" w:color="F5B269" w:themeColor="accent2" w:themeTint="66"/>
        <w:insideH w:val="single" w:sz="4" w:space="0" w:color="F5B269" w:themeColor="accent2" w:themeTint="66"/>
        <w:insideV w:val="single" w:sz="4" w:space="0" w:color="F5B26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08C1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C1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4C1A4" w:themeColor="accent3" w:themeTint="66"/>
        <w:left w:val="single" w:sz="4" w:space="0" w:color="E4C1A4" w:themeColor="accent3" w:themeTint="66"/>
        <w:bottom w:val="single" w:sz="4" w:space="0" w:color="E4C1A4" w:themeColor="accent3" w:themeTint="66"/>
        <w:right w:val="single" w:sz="4" w:space="0" w:color="E4C1A4" w:themeColor="accent3" w:themeTint="66"/>
        <w:insideH w:val="single" w:sz="4" w:space="0" w:color="E4C1A4" w:themeColor="accent3" w:themeTint="66"/>
        <w:insideV w:val="single" w:sz="4" w:space="0" w:color="E4C1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6A3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A3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9D5B0" w:themeColor="accent4" w:themeTint="66"/>
        <w:left w:val="single" w:sz="4" w:space="0" w:color="E9D5B0" w:themeColor="accent4" w:themeTint="66"/>
        <w:bottom w:val="single" w:sz="4" w:space="0" w:color="E9D5B0" w:themeColor="accent4" w:themeTint="66"/>
        <w:right w:val="single" w:sz="4" w:space="0" w:color="E9D5B0" w:themeColor="accent4" w:themeTint="66"/>
        <w:insideH w:val="single" w:sz="4" w:space="0" w:color="E9D5B0" w:themeColor="accent4" w:themeTint="66"/>
        <w:insideV w:val="single" w:sz="4" w:space="0" w:color="E9D5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EC0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C0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EE794" w:themeColor="accent5" w:themeTint="66"/>
        <w:left w:val="single" w:sz="4" w:space="0" w:color="EEE794" w:themeColor="accent5" w:themeTint="66"/>
        <w:bottom w:val="single" w:sz="4" w:space="0" w:color="EEE794" w:themeColor="accent5" w:themeTint="66"/>
        <w:right w:val="single" w:sz="4" w:space="0" w:color="EEE794" w:themeColor="accent5" w:themeTint="66"/>
        <w:insideH w:val="single" w:sz="4" w:space="0" w:color="EEE794" w:themeColor="accent5" w:themeTint="66"/>
        <w:insideV w:val="single" w:sz="4" w:space="0" w:color="EEE79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5DB5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DB5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EDE94" w:themeColor="accent6" w:themeTint="66"/>
        <w:left w:val="single" w:sz="4" w:space="0" w:color="9EDE94" w:themeColor="accent6" w:themeTint="66"/>
        <w:bottom w:val="single" w:sz="4" w:space="0" w:color="9EDE94" w:themeColor="accent6" w:themeTint="66"/>
        <w:right w:val="single" w:sz="4" w:space="0" w:color="9EDE94" w:themeColor="accent6" w:themeTint="66"/>
        <w:insideH w:val="single" w:sz="4" w:space="0" w:color="9EDE94" w:themeColor="accent6" w:themeTint="66"/>
        <w:insideV w:val="single" w:sz="4" w:space="0" w:color="9EDE9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ECE5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CE5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B57744" w:themeColor="accent1" w:themeTint="99"/>
        <w:bottom w:val="single" w:sz="2" w:space="0" w:color="B57744" w:themeColor="accent1" w:themeTint="99"/>
        <w:insideH w:val="single" w:sz="2" w:space="0" w:color="B57744" w:themeColor="accent1" w:themeTint="99"/>
        <w:insideV w:val="single" w:sz="2" w:space="0" w:color="B5774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774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774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1BF" w:themeFill="accent1" w:themeFillTint="33"/>
      </w:tcPr>
    </w:tblStylePr>
    <w:tblStylePr w:type="band1Horz">
      <w:tblPr/>
      <w:tcPr>
        <w:shd w:val="clear" w:color="auto" w:fill="E7D1B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08C1E" w:themeColor="accent2" w:themeTint="99"/>
        <w:bottom w:val="single" w:sz="2" w:space="0" w:color="F08C1E" w:themeColor="accent2" w:themeTint="99"/>
        <w:insideH w:val="single" w:sz="2" w:space="0" w:color="F08C1E" w:themeColor="accent2" w:themeTint="99"/>
        <w:insideV w:val="single" w:sz="2" w:space="0" w:color="F08C1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C1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C1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B4" w:themeFill="accent2" w:themeFillTint="33"/>
      </w:tcPr>
    </w:tblStylePr>
    <w:tblStylePr w:type="band1Horz">
      <w:tblPr/>
      <w:tcPr>
        <w:shd w:val="clear" w:color="auto" w:fill="FAD8B4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D6A377" w:themeColor="accent3" w:themeTint="99"/>
        <w:bottom w:val="single" w:sz="2" w:space="0" w:color="D6A377" w:themeColor="accent3" w:themeTint="99"/>
        <w:insideH w:val="single" w:sz="2" w:space="0" w:color="D6A377" w:themeColor="accent3" w:themeTint="99"/>
        <w:insideV w:val="single" w:sz="2" w:space="0" w:color="D6A3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A3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A3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0D1" w:themeFill="accent3" w:themeFillTint="33"/>
      </w:tcPr>
    </w:tblStylePr>
    <w:tblStylePr w:type="band1Horz">
      <w:tblPr/>
      <w:tcPr>
        <w:shd w:val="clear" w:color="auto" w:fill="F1E0D1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DEC088" w:themeColor="accent4" w:themeTint="99"/>
        <w:bottom w:val="single" w:sz="2" w:space="0" w:color="DEC088" w:themeColor="accent4" w:themeTint="99"/>
        <w:insideH w:val="single" w:sz="2" w:space="0" w:color="DEC088" w:themeColor="accent4" w:themeTint="99"/>
        <w:insideV w:val="single" w:sz="2" w:space="0" w:color="DEC0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C0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C0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7" w:themeFill="accent4" w:themeFillTint="33"/>
      </w:tcPr>
    </w:tblStylePr>
    <w:tblStylePr w:type="band1Horz">
      <w:tblPr/>
      <w:tcPr>
        <w:shd w:val="clear" w:color="auto" w:fill="F4EAD7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E5DB5F" w:themeColor="accent5" w:themeTint="99"/>
        <w:bottom w:val="single" w:sz="2" w:space="0" w:color="E5DB5F" w:themeColor="accent5" w:themeTint="99"/>
        <w:insideH w:val="single" w:sz="2" w:space="0" w:color="E5DB5F" w:themeColor="accent5" w:themeTint="99"/>
        <w:insideV w:val="single" w:sz="2" w:space="0" w:color="E5DB5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DB5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DB5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C9" w:themeFill="accent5" w:themeFillTint="33"/>
      </w:tcPr>
    </w:tblStylePr>
    <w:tblStylePr w:type="band1Horz">
      <w:tblPr/>
      <w:tcPr>
        <w:shd w:val="clear" w:color="auto" w:fill="F6F3C9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6ECE5F" w:themeColor="accent6" w:themeTint="99"/>
        <w:bottom w:val="single" w:sz="2" w:space="0" w:color="6ECE5F" w:themeColor="accent6" w:themeTint="99"/>
        <w:insideH w:val="single" w:sz="2" w:space="0" w:color="6ECE5F" w:themeColor="accent6" w:themeTint="99"/>
        <w:insideV w:val="single" w:sz="2" w:space="0" w:color="6ECE5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CE5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CE5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EC9" w:themeFill="accent6" w:themeFillTint="33"/>
      </w:tcPr>
    </w:tblStylePr>
    <w:tblStylePr w:type="band1Horz">
      <w:tblPr/>
      <w:tcPr>
        <w:shd w:val="clear" w:color="auto" w:fill="CEEEC9" w:themeFill="accent6" w:themeFillTint="33"/>
      </w:tcPr>
    </w:tblStylePr>
  </w:style>
  <w:style w:type="table" w:styleId="Rastertabel3">
    <w:name w:val="Grid Table 3"/>
    <w:basedOn w:val="Standaardtabel"/>
    <w:uiPriority w:val="48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57744" w:themeColor="accent1" w:themeTint="99"/>
        <w:left w:val="single" w:sz="4" w:space="0" w:color="B57744" w:themeColor="accent1" w:themeTint="99"/>
        <w:bottom w:val="single" w:sz="4" w:space="0" w:color="B57744" w:themeColor="accent1" w:themeTint="99"/>
        <w:right w:val="single" w:sz="4" w:space="0" w:color="B57744" w:themeColor="accent1" w:themeTint="99"/>
        <w:insideH w:val="single" w:sz="4" w:space="0" w:color="B57744" w:themeColor="accent1" w:themeTint="99"/>
        <w:insideV w:val="single" w:sz="4" w:space="0" w:color="B5774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1BF" w:themeFill="accent1" w:themeFillTint="33"/>
      </w:tcPr>
    </w:tblStylePr>
    <w:tblStylePr w:type="band1Horz">
      <w:tblPr/>
      <w:tcPr>
        <w:shd w:val="clear" w:color="auto" w:fill="E7D1BF" w:themeFill="accent1" w:themeFillTint="33"/>
      </w:tcPr>
    </w:tblStylePr>
    <w:tblStylePr w:type="neCell">
      <w:tblPr/>
      <w:tcPr>
        <w:tcBorders>
          <w:bottom w:val="single" w:sz="4" w:space="0" w:color="B57744" w:themeColor="accent1" w:themeTint="99"/>
        </w:tcBorders>
      </w:tcPr>
    </w:tblStylePr>
    <w:tblStylePr w:type="nwCell">
      <w:tblPr/>
      <w:tcPr>
        <w:tcBorders>
          <w:bottom w:val="single" w:sz="4" w:space="0" w:color="B57744" w:themeColor="accent1" w:themeTint="99"/>
        </w:tcBorders>
      </w:tcPr>
    </w:tblStylePr>
    <w:tblStylePr w:type="seCell">
      <w:tblPr/>
      <w:tcPr>
        <w:tcBorders>
          <w:top w:val="single" w:sz="4" w:space="0" w:color="B57744" w:themeColor="accent1" w:themeTint="99"/>
        </w:tcBorders>
      </w:tcPr>
    </w:tblStylePr>
    <w:tblStylePr w:type="swCell">
      <w:tblPr/>
      <w:tcPr>
        <w:tcBorders>
          <w:top w:val="single" w:sz="4" w:space="0" w:color="B57744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08C1E" w:themeColor="accent2" w:themeTint="99"/>
        <w:left w:val="single" w:sz="4" w:space="0" w:color="F08C1E" w:themeColor="accent2" w:themeTint="99"/>
        <w:bottom w:val="single" w:sz="4" w:space="0" w:color="F08C1E" w:themeColor="accent2" w:themeTint="99"/>
        <w:right w:val="single" w:sz="4" w:space="0" w:color="F08C1E" w:themeColor="accent2" w:themeTint="99"/>
        <w:insideH w:val="single" w:sz="4" w:space="0" w:color="F08C1E" w:themeColor="accent2" w:themeTint="99"/>
        <w:insideV w:val="single" w:sz="4" w:space="0" w:color="F08C1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8B4" w:themeFill="accent2" w:themeFillTint="33"/>
      </w:tcPr>
    </w:tblStylePr>
    <w:tblStylePr w:type="band1Horz">
      <w:tblPr/>
      <w:tcPr>
        <w:shd w:val="clear" w:color="auto" w:fill="FAD8B4" w:themeFill="accent2" w:themeFillTint="33"/>
      </w:tcPr>
    </w:tblStylePr>
    <w:tblStylePr w:type="neCell">
      <w:tblPr/>
      <w:tcPr>
        <w:tcBorders>
          <w:bottom w:val="single" w:sz="4" w:space="0" w:color="F08C1E" w:themeColor="accent2" w:themeTint="99"/>
        </w:tcBorders>
      </w:tcPr>
    </w:tblStylePr>
    <w:tblStylePr w:type="nwCell">
      <w:tblPr/>
      <w:tcPr>
        <w:tcBorders>
          <w:bottom w:val="single" w:sz="4" w:space="0" w:color="F08C1E" w:themeColor="accent2" w:themeTint="99"/>
        </w:tcBorders>
      </w:tcPr>
    </w:tblStylePr>
    <w:tblStylePr w:type="seCell">
      <w:tblPr/>
      <w:tcPr>
        <w:tcBorders>
          <w:top w:val="single" w:sz="4" w:space="0" w:color="F08C1E" w:themeColor="accent2" w:themeTint="99"/>
        </w:tcBorders>
      </w:tcPr>
    </w:tblStylePr>
    <w:tblStylePr w:type="swCell">
      <w:tblPr/>
      <w:tcPr>
        <w:tcBorders>
          <w:top w:val="single" w:sz="4" w:space="0" w:color="F08C1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D6A377" w:themeColor="accent3" w:themeTint="99"/>
        <w:left w:val="single" w:sz="4" w:space="0" w:color="D6A377" w:themeColor="accent3" w:themeTint="99"/>
        <w:bottom w:val="single" w:sz="4" w:space="0" w:color="D6A377" w:themeColor="accent3" w:themeTint="99"/>
        <w:right w:val="single" w:sz="4" w:space="0" w:color="D6A377" w:themeColor="accent3" w:themeTint="99"/>
        <w:insideH w:val="single" w:sz="4" w:space="0" w:color="D6A377" w:themeColor="accent3" w:themeTint="99"/>
        <w:insideV w:val="single" w:sz="4" w:space="0" w:color="D6A3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0D1" w:themeFill="accent3" w:themeFillTint="33"/>
      </w:tcPr>
    </w:tblStylePr>
    <w:tblStylePr w:type="band1Horz">
      <w:tblPr/>
      <w:tcPr>
        <w:shd w:val="clear" w:color="auto" w:fill="F1E0D1" w:themeFill="accent3" w:themeFillTint="33"/>
      </w:tcPr>
    </w:tblStylePr>
    <w:tblStylePr w:type="neCell">
      <w:tblPr/>
      <w:tcPr>
        <w:tcBorders>
          <w:bottom w:val="single" w:sz="4" w:space="0" w:color="D6A377" w:themeColor="accent3" w:themeTint="99"/>
        </w:tcBorders>
      </w:tcPr>
    </w:tblStylePr>
    <w:tblStylePr w:type="nwCell">
      <w:tblPr/>
      <w:tcPr>
        <w:tcBorders>
          <w:bottom w:val="single" w:sz="4" w:space="0" w:color="D6A377" w:themeColor="accent3" w:themeTint="99"/>
        </w:tcBorders>
      </w:tcPr>
    </w:tblStylePr>
    <w:tblStylePr w:type="seCell">
      <w:tblPr/>
      <w:tcPr>
        <w:tcBorders>
          <w:top w:val="single" w:sz="4" w:space="0" w:color="D6A377" w:themeColor="accent3" w:themeTint="99"/>
        </w:tcBorders>
      </w:tcPr>
    </w:tblStylePr>
    <w:tblStylePr w:type="swCell">
      <w:tblPr/>
      <w:tcPr>
        <w:tcBorders>
          <w:top w:val="single" w:sz="4" w:space="0" w:color="D6A377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DEC088" w:themeColor="accent4" w:themeTint="99"/>
        <w:left w:val="single" w:sz="4" w:space="0" w:color="DEC088" w:themeColor="accent4" w:themeTint="99"/>
        <w:bottom w:val="single" w:sz="4" w:space="0" w:color="DEC088" w:themeColor="accent4" w:themeTint="99"/>
        <w:right w:val="single" w:sz="4" w:space="0" w:color="DEC088" w:themeColor="accent4" w:themeTint="99"/>
        <w:insideH w:val="single" w:sz="4" w:space="0" w:color="DEC088" w:themeColor="accent4" w:themeTint="99"/>
        <w:insideV w:val="single" w:sz="4" w:space="0" w:color="DEC0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AD7" w:themeFill="accent4" w:themeFillTint="33"/>
      </w:tcPr>
    </w:tblStylePr>
    <w:tblStylePr w:type="band1Horz">
      <w:tblPr/>
      <w:tcPr>
        <w:shd w:val="clear" w:color="auto" w:fill="F4EAD7" w:themeFill="accent4" w:themeFillTint="33"/>
      </w:tcPr>
    </w:tblStylePr>
    <w:tblStylePr w:type="neCell">
      <w:tblPr/>
      <w:tcPr>
        <w:tcBorders>
          <w:bottom w:val="single" w:sz="4" w:space="0" w:color="DEC088" w:themeColor="accent4" w:themeTint="99"/>
        </w:tcBorders>
      </w:tcPr>
    </w:tblStylePr>
    <w:tblStylePr w:type="nwCell">
      <w:tblPr/>
      <w:tcPr>
        <w:tcBorders>
          <w:bottom w:val="single" w:sz="4" w:space="0" w:color="DEC088" w:themeColor="accent4" w:themeTint="99"/>
        </w:tcBorders>
      </w:tcPr>
    </w:tblStylePr>
    <w:tblStylePr w:type="seCell">
      <w:tblPr/>
      <w:tcPr>
        <w:tcBorders>
          <w:top w:val="single" w:sz="4" w:space="0" w:color="DEC088" w:themeColor="accent4" w:themeTint="99"/>
        </w:tcBorders>
      </w:tcPr>
    </w:tblStylePr>
    <w:tblStylePr w:type="swCell">
      <w:tblPr/>
      <w:tcPr>
        <w:tcBorders>
          <w:top w:val="single" w:sz="4" w:space="0" w:color="DEC088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5DB5F" w:themeColor="accent5" w:themeTint="99"/>
        <w:left w:val="single" w:sz="4" w:space="0" w:color="E5DB5F" w:themeColor="accent5" w:themeTint="99"/>
        <w:bottom w:val="single" w:sz="4" w:space="0" w:color="E5DB5F" w:themeColor="accent5" w:themeTint="99"/>
        <w:right w:val="single" w:sz="4" w:space="0" w:color="E5DB5F" w:themeColor="accent5" w:themeTint="99"/>
        <w:insideH w:val="single" w:sz="4" w:space="0" w:color="E5DB5F" w:themeColor="accent5" w:themeTint="99"/>
        <w:insideV w:val="single" w:sz="4" w:space="0" w:color="E5DB5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3C9" w:themeFill="accent5" w:themeFillTint="33"/>
      </w:tcPr>
    </w:tblStylePr>
    <w:tblStylePr w:type="band1Horz">
      <w:tblPr/>
      <w:tcPr>
        <w:shd w:val="clear" w:color="auto" w:fill="F6F3C9" w:themeFill="accent5" w:themeFillTint="33"/>
      </w:tcPr>
    </w:tblStylePr>
    <w:tblStylePr w:type="neCell">
      <w:tblPr/>
      <w:tcPr>
        <w:tcBorders>
          <w:bottom w:val="single" w:sz="4" w:space="0" w:color="E5DB5F" w:themeColor="accent5" w:themeTint="99"/>
        </w:tcBorders>
      </w:tcPr>
    </w:tblStylePr>
    <w:tblStylePr w:type="nwCell">
      <w:tblPr/>
      <w:tcPr>
        <w:tcBorders>
          <w:bottom w:val="single" w:sz="4" w:space="0" w:color="E5DB5F" w:themeColor="accent5" w:themeTint="99"/>
        </w:tcBorders>
      </w:tcPr>
    </w:tblStylePr>
    <w:tblStylePr w:type="seCell">
      <w:tblPr/>
      <w:tcPr>
        <w:tcBorders>
          <w:top w:val="single" w:sz="4" w:space="0" w:color="E5DB5F" w:themeColor="accent5" w:themeTint="99"/>
        </w:tcBorders>
      </w:tcPr>
    </w:tblStylePr>
    <w:tblStylePr w:type="swCell">
      <w:tblPr/>
      <w:tcPr>
        <w:tcBorders>
          <w:top w:val="single" w:sz="4" w:space="0" w:color="E5DB5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ECE5F" w:themeColor="accent6" w:themeTint="99"/>
        <w:left w:val="single" w:sz="4" w:space="0" w:color="6ECE5F" w:themeColor="accent6" w:themeTint="99"/>
        <w:bottom w:val="single" w:sz="4" w:space="0" w:color="6ECE5F" w:themeColor="accent6" w:themeTint="99"/>
        <w:right w:val="single" w:sz="4" w:space="0" w:color="6ECE5F" w:themeColor="accent6" w:themeTint="99"/>
        <w:insideH w:val="single" w:sz="4" w:space="0" w:color="6ECE5F" w:themeColor="accent6" w:themeTint="99"/>
        <w:insideV w:val="single" w:sz="4" w:space="0" w:color="6ECE5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EC9" w:themeFill="accent6" w:themeFillTint="33"/>
      </w:tcPr>
    </w:tblStylePr>
    <w:tblStylePr w:type="band1Horz">
      <w:tblPr/>
      <w:tcPr>
        <w:shd w:val="clear" w:color="auto" w:fill="CEEEC9" w:themeFill="accent6" w:themeFillTint="33"/>
      </w:tcPr>
    </w:tblStylePr>
    <w:tblStylePr w:type="neCell">
      <w:tblPr/>
      <w:tcPr>
        <w:tcBorders>
          <w:bottom w:val="single" w:sz="4" w:space="0" w:color="6ECE5F" w:themeColor="accent6" w:themeTint="99"/>
        </w:tcBorders>
      </w:tcPr>
    </w:tblStylePr>
    <w:tblStylePr w:type="nwCell">
      <w:tblPr/>
      <w:tcPr>
        <w:tcBorders>
          <w:bottom w:val="single" w:sz="4" w:space="0" w:color="6ECE5F" w:themeColor="accent6" w:themeTint="99"/>
        </w:tcBorders>
      </w:tcPr>
    </w:tblStylePr>
    <w:tblStylePr w:type="seCell">
      <w:tblPr/>
      <w:tcPr>
        <w:tcBorders>
          <w:top w:val="single" w:sz="4" w:space="0" w:color="6ECE5F" w:themeColor="accent6" w:themeTint="99"/>
        </w:tcBorders>
      </w:tcPr>
    </w:tblStylePr>
    <w:tblStylePr w:type="swCell">
      <w:tblPr/>
      <w:tcPr>
        <w:tcBorders>
          <w:top w:val="single" w:sz="4" w:space="0" w:color="6ECE5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57744" w:themeColor="accent1" w:themeTint="99"/>
        <w:left w:val="single" w:sz="4" w:space="0" w:color="B57744" w:themeColor="accent1" w:themeTint="99"/>
        <w:bottom w:val="single" w:sz="4" w:space="0" w:color="B57744" w:themeColor="accent1" w:themeTint="99"/>
        <w:right w:val="single" w:sz="4" w:space="0" w:color="B57744" w:themeColor="accent1" w:themeTint="99"/>
        <w:insideH w:val="single" w:sz="4" w:space="0" w:color="B57744" w:themeColor="accent1" w:themeTint="99"/>
        <w:insideV w:val="single" w:sz="4" w:space="0" w:color="B5774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2515" w:themeColor="accent1"/>
          <w:left w:val="single" w:sz="4" w:space="0" w:color="382515" w:themeColor="accent1"/>
          <w:bottom w:val="single" w:sz="4" w:space="0" w:color="382515" w:themeColor="accent1"/>
          <w:right w:val="single" w:sz="4" w:space="0" w:color="382515" w:themeColor="accent1"/>
          <w:insideH w:val="nil"/>
          <w:insideV w:val="nil"/>
        </w:tcBorders>
        <w:shd w:val="clear" w:color="auto" w:fill="382515" w:themeFill="accent1"/>
      </w:tcPr>
    </w:tblStylePr>
    <w:tblStylePr w:type="lastRow">
      <w:rPr>
        <w:b/>
        <w:bCs/>
      </w:rPr>
      <w:tblPr/>
      <w:tcPr>
        <w:tcBorders>
          <w:top w:val="double" w:sz="4" w:space="0" w:color="38251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1BF" w:themeFill="accent1" w:themeFillTint="33"/>
      </w:tcPr>
    </w:tblStylePr>
    <w:tblStylePr w:type="band1Horz">
      <w:tblPr/>
      <w:tcPr>
        <w:shd w:val="clear" w:color="auto" w:fill="E7D1B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08C1E" w:themeColor="accent2" w:themeTint="99"/>
        <w:left w:val="single" w:sz="4" w:space="0" w:color="F08C1E" w:themeColor="accent2" w:themeTint="99"/>
        <w:bottom w:val="single" w:sz="4" w:space="0" w:color="F08C1E" w:themeColor="accent2" w:themeTint="99"/>
        <w:right w:val="single" w:sz="4" w:space="0" w:color="F08C1E" w:themeColor="accent2" w:themeTint="99"/>
        <w:insideH w:val="single" w:sz="4" w:space="0" w:color="F08C1E" w:themeColor="accent2" w:themeTint="99"/>
        <w:insideV w:val="single" w:sz="4" w:space="0" w:color="F08C1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3A07" w:themeColor="accent2"/>
          <w:left w:val="single" w:sz="4" w:space="0" w:color="683A07" w:themeColor="accent2"/>
          <w:bottom w:val="single" w:sz="4" w:space="0" w:color="683A07" w:themeColor="accent2"/>
          <w:right w:val="single" w:sz="4" w:space="0" w:color="683A07" w:themeColor="accent2"/>
          <w:insideH w:val="nil"/>
          <w:insideV w:val="nil"/>
        </w:tcBorders>
        <w:shd w:val="clear" w:color="auto" w:fill="683A07" w:themeFill="accent2"/>
      </w:tcPr>
    </w:tblStylePr>
    <w:tblStylePr w:type="lastRow">
      <w:rPr>
        <w:b/>
        <w:bCs/>
      </w:rPr>
      <w:tblPr/>
      <w:tcPr>
        <w:tcBorders>
          <w:top w:val="double" w:sz="4" w:space="0" w:color="683A0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B4" w:themeFill="accent2" w:themeFillTint="33"/>
      </w:tcPr>
    </w:tblStylePr>
    <w:tblStylePr w:type="band1Horz">
      <w:tblPr/>
      <w:tcPr>
        <w:shd w:val="clear" w:color="auto" w:fill="FAD8B4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D6A377" w:themeColor="accent3" w:themeTint="99"/>
        <w:left w:val="single" w:sz="4" w:space="0" w:color="D6A377" w:themeColor="accent3" w:themeTint="99"/>
        <w:bottom w:val="single" w:sz="4" w:space="0" w:color="D6A377" w:themeColor="accent3" w:themeTint="99"/>
        <w:right w:val="single" w:sz="4" w:space="0" w:color="D6A377" w:themeColor="accent3" w:themeTint="99"/>
        <w:insideH w:val="single" w:sz="4" w:space="0" w:color="D6A377" w:themeColor="accent3" w:themeTint="99"/>
        <w:insideV w:val="single" w:sz="4" w:space="0" w:color="D6A3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6832" w:themeColor="accent3"/>
          <w:left w:val="single" w:sz="4" w:space="0" w:color="A86832" w:themeColor="accent3"/>
          <w:bottom w:val="single" w:sz="4" w:space="0" w:color="A86832" w:themeColor="accent3"/>
          <w:right w:val="single" w:sz="4" w:space="0" w:color="A86832" w:themeColor="accent3"/>
          <w:insideH w:val="nil"/>
          <w:insideV w:val="nil"/>
        </w:tcBorders>
        <w:shd w:val="clear" w:color="auto" w:fill="A86832" w:themeFill="accent3"/>
      </w:tcPr>
    </w:tblStylePr>
    <w:tblStylePr w:type="lastRow">
      <w:rPr>
        <w:b/>
        <w:bCs/>
      </w:rPr>
      <w:tblPr/>
      <w:tcPr>
        <w:tcBorders>
          <w:top w:val="double" w:sz="4" w:space="0" w:color="A868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0D1" w:themeFill="accent3" w:themeFillTint="33"/>
      </w:tcPr>
    </w:tblStylePr>
    <w:tblStylePr w:type="band1Horz">
      <w:tblPr/>
      <w:tcPr>
        <w:shd w:val="clear" w:color="auto" w:fill="F1E0D1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DEC088" w:themeColor="accent4" w:themeTint="99"/>
        <w:left w:val="single" w:sz="4" w:space="0" w:color="DEC088" w:themeColor="accent4" w:themeTint="99"/>
        <w:bottom w:val="single" w:sz="4" w:space="0" w:color="DEC088" w:themeColor="accent4" w:themeTint="99"/>
        <w:right w:val="single" w:sz="4" w:space="0" w:color="DEC088" w:themeColor="accent4" w:themeTint="99"/>
        <w:insideH w:val="single" w:sz="4" w:space="0" w:color="DEC088" w:themeColor="accent4" w:themeTint="99"/>
        <w:insideV w:val="single" w:sz="4" w:space="0" w:color="DEC0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973A" w:themeColor="accent4"/>
          <w:left w:val="single" w:sz="4" w:space="0" w:color="C9973A" w:themeColor="accent4"/>
          <w:bottom w:val="single" w:sz="4" w:space="0" w:color="C9973A" w:themeColor="accent4"/>
          <w:right w:val="single" w:sz="4" w:space="0" w:color="C9973A" w:themeColor="accent4"/>
          <w:insideH w:val="nil"/>
          <w:insideV w:val="nil"/>
        </w:tcBorders>
        <w:shd w:val="clear" w:color="auto" w:fill="C9973A" w:themeFill="accent4"/>
      </w:tcPr>
    </w:tblStylePr>
    <w:tblStylePr w:type="lastRow">
      <w:rPr>
        <w:b/>
        <w:bCs/>
      </w:rPr>
      <w:tblPr/>
      <w:tcPr>
        <w:tcBorders>
          <w:top w:val="double" w:sz="4" w:space="0" w:color="C997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7" w:themeFill="accent4" w:themeFillTint="33"/>
      </w:tcPr>
    </w:tblStylePr>
    <w:tblStylePr w:type="band1Horz">
      <w:tblPr/>
      <w:tcPr>
        <w:shd w:val="clear" w:color="auto" w:fill="F4EAD7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5DB5F" w:themeColor="accent5" w:themeTint="99"/>
        <w:left w:val="single" w:sz="4" w:space="0" w:color="E5DB5F" w:themeColor="accent5" w:themeTint="99"/>
        <w:bottom w:val="single" w:sz="4" w:space="0" w:color="E5DB5F" w:themeColor="accent5" w:themeTint="99"/>
        <w:right w:val="single" w:sz="4" w:space="0" w:color="E5DB5F" w:themeColor="accent5" w:themeTint="99"/>
        <w:insideH w:val="single" w:sz="4" w:space="0" w:color="E5DB5F" w:themeColor="accent5" w:themeTint="99"/>
        <w:insideV w:val="single" w:sz="4" w:space="0" w:color="E5DB5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A41C" w:themeColor="accent5"/>
          <w:left w:val="single" w:sz="4" w:space="0" w:color="AEA41C" w:themeColor="accent5"/>
          <w:bottom w:val="single" w:sz="4" w:space="0" w:color="AEA41C" w:themeColor="accent5"/>
          <w:right w:val="single" w:sz="4" w:space="0" w:color="AEA41C" w:themeColor="accent5"/>
          <w:insideH w:val="nil"/>
          <w:insideV w:val="nil"/>
        </w:tcBorders>
        <w:shd w:val="clear" w:color="auto" w:fill="AEA41C" w:themeFill="accent5"/>
      </w:tcPr>
    </w:tblStylePr>
    <w:tblStylePr w:type="lastRow">
      <w:rPr>
        <w:b/>
        <w:bCs/>
      </w:rPr>
      <w:tblPr/>
      <w:tcPr>
        <w:tcBorders>
          <w:top w:val="double" w:sz="4" w:space="0" w:color="AEA4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C9" w:themeFill="accent5" w:themeFillTint="33"/>
      </w:tcPr>
    </w:tblStylePr>
    <w:tblStylePr w:type="band1Horz">
      <w:tblPr/>
      <w:tcPr>
        <w:shd w:val="clear" w:color="auto" w:fill="F6F3C9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ECE5F" w:themeColor="accent6" w:themeTint="99"/>
        <w:left w:val="single" w:sz="4" w:space="0" w:color="6ECE5F" w:themeColor="accent6" w:themeTint="99"/>
        <w:bottom w:val="single" w:sz="4" w:space="0" w:color="6ECE5F" w:themeColor="accent6" w:themeTint="99"/>
        <w:right w:val="single" w:sz="4" w:space="0" w:color="6ECE5F" w:themeColor="accent6" w:themeTint="99"/>
        <w:insideH w:val="single" w:sz="4" w:space="0" w:color="6ECE5F" w:themeColor="accent6" w:themeTint="99"/>
        <w:insideV w:val="single" w:sz="4" w:space="0" w:color="6ECE5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7D26" w:themeColor="accent6"/>
          <w:left w:val="single" w:sz="4" w:space="0" w:color="327D26" w:themeColor="accent6"/>
          <w:bottom w:val="single" w:sz="4" w:space="0" w:color="327D26" w:themeColor="accent6"/>
          <w:right w:val="single" w:sz="4" w:space="0" w:color="327D26" w:themeColor="accent6"/>
          <w:insideH w:val="nil"/>
          <w:insideV w:val="nil"/>
        </w:tcBorders>
        <w:shd w:val="clear" w:color="auto" w:fill="327D26" w:themeFill="accent6"/>
      </w:tcPr>
    </w:tblStylePr>
    <w:tblStylePr w:type="lastRow">
      <w:rPr>
        <w:b/>
        <w:bCs/>
      </w:rPr>
      <w:tblPr/>
      <w:tcPr>
        <w:tcBorders>
          <w:top w:val="double" w:sz="4" w:space="0" w:color="327D2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EC9" w:themeFill="accent6" w:themeFillTint="33"/>
      </w:tcPr>
    </w:tblStylePr>
    <w:tblStylePr w:type="band1Horz">
      <w:tblPr/>
      <w:tcPr>
        <w:shd w:val="clear" w:color="auto" w:fill="CEEEC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1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251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251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251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2515" w:themeFill="accent1"/>
      </w:tcPr>
    </w:tblStylePr>
    <w:tblStylePr w:type="band1Vert">
      <w:tblPr/>
      <w:tcPr>
        <w:shd w:val="clear" w:color="auto" w:fill="CFA480" w:themeFill="accent1" w:themeFillTint="66"/>
      </w:tcPr>
    </w:tblStylePr>
    <w:tblStylePr w:type="band1Horz">
      <w:tblPr/>
      <w:tcPr>
        <w:shd w:val="clear" w:color="auto" w:fill="CFA480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8B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3A0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3A0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3A0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3A07" w:themeFill="accent2"/>
      </w:tcPr>
    </w:tblStylePr>
    <w:tblStylePr w:type="band1Vert">
      <w:tblPr/>
      <w:tcPr>
        <w:shd w:val="clear" w:color="auto" w:fill="F5B269" w:themeFill="accent2" w:themeFillTint="66"/>
      </w:tcPr>
    </w:tblStylePr>
    <w:tblStylePr w:type="band1Horz">
      <w:tblPr/>
      <w:tcPr>
        <w:shd w:val="clear" w:color="auto" w:fill="F5B269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0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683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683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68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6832" w:themeFill="accent3"/>
      </w:tcPr>
    </w:tblStylePr>
    <w:tblStylePr w:type="band1Vert">
      <w:tblPr/>
      <w:tcPr>
        <w:shd w:val="clear" w:color="auto" w:fill="E4C1A4" w:themeFill="accent3" w:themeFillTint="66"/>
      </w:tcPr>
    </w:tblStylePr>
    <w:tblStylePr w:type="band1Horz">
      <w:tblPr/>
      <w:tcPr>
        <w:shd w:val="clear" w:color="auto" w:fill="E4C1A4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A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973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973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9973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9973A" w:themeFill="accent4"/>
      </w:tcPr>
    </w:tblStylePr>
    <w:tblStylePr w:type="band1Vert">
      <w:tblPr/>
      <w:tcPr>
        <w:shd w:val="clear" w:color="auto" w:fill="E9D5B0" w:themeFill="accent4" w:themeFillTint="66"/>
      </w:tcPr>
    </w:tblStylePr>
    <w:tblStylePr w:type="band1Horz">
      <w:tblPr/>
      <w:tcPr>
        <w:shd w:val="clear" w:color="auto" w:fill="E9D5B0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3C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A4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A4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EA4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EA41C" w:themeFill="accent5"/>
      </w:tcPr>
    </w:tblStylePr>
    <w:tblStylePr w:type="band1Vert">
      <w:tblPr/>
      <w:tcPr>
        <w:shd w:val="clear" w:color="auto" w:fill="EEE794" w:themeFill="accent5" w:themeFillTint="66"/>
      </w:tcPr>
    </w:tblStylePr>
    <w:tblStylePr w:type="band1Horz">
      <w:tblPr/>
      <w:tcPr>
        <w:shd w:val="clear" w:color="auto" w:fill="EEE794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EE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7D2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7D2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7D2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7D26" w:themeFill="accent6"/>
      </w:tcPr>
    </w:tblStylePr>
    <w:tblStylePr w:type="band1Vert">
      <w:tblPr/>
      <w:tcPr>
        <w:shd w:val="clear" w:color="auto" w:fill="9EDE94" w:themeFill="accent6" w:themeFillTint="66"/>
      </w:tcPr>
    </w:tblStylePr>
    <w:tblStylePr w:type="band1Horz">
      <w:tblPr/>
      <w:tcPr>
        <w:shd w:val="clear" w:color="auto" w:fill="9EDE94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9042B"/>
    <w:pPr>
      <w:spacing w:line="240" w:lineRule="auto"/>
    </w:pPr>
    <w:rPr>
      <w:color w:val="291B0F" w:themeColor="accent1" w:themeShade="BF"/>
    </w:rPr>
    <w:tblPr>
      <w:tblStyleRowBandSize w:val="1"/>
      <w:tblStyleColBandSize w:val="1"/>
      <w:tblBorders>
        <w:top w:val="single" w:sz="4" w:space="0" w:color="B57744" w:themeColor="accent1" w:themeTint="99"/>
        <w:left w:val="single" w:sz="4" w:space="0" w:color="B57744" w:themeColor="accent1" w:themeTint="99"/>
        <w:bottom w:val="single" w:sz="4" w:space="0" w:color="B57744" w:themeColor="accent1" w:themeTint="99"/>
        <w:right w:val="single" w:sz="4" w:space="0" w:color="B57744" w:themeColor="accent1" w:themeTint="99"/>
        <w:insideH w:val="single" w:sz="4" w:space="0" w:color="B57744" w:themeColor="accent1" w:themeTint="99"/>
        <w:insideV w:val="single" w:sz="4" w:space="0" w:color="B5774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5774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774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1BF" w:themeFill="accent1" w:themeFillTint="33"/>
      </w:tcPr>
    </w:tblStylePr>
    <w:tblStylePr w:type="band1Horz">
      <w:tblPr/>
      <w:tcPr>
        <w:shd w:val="clear" w:color="auto" w:fill="E7D1B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9042B"/>
    <w:pPr>
      <w:spacing w:line="240" w:lineRule="auto"/>
    </w:pPr>
    <w:rPr>
      <w:color w:val="4D2B05" w:themeColor="accent2" w:themeShade="BF"/>
    </w:rPr>
    <w:tblPr>
      <w:tblStyleRowBandSize w:val="1"/>
      <w:tblStyleColBandSize w:val="1"/>
      <w:tblBorders>
        <w:top w:val="single" w:sz="4" w:space="0" w:color="F08C1E" w:themeColor="accent2" w:themeTint="99"/>
        <w:left w:val="single" w:sz="4" w:space="0" w:color="F08C1E" w:themeColor="accent2" w:themeTint="99"/>
        <w:bottom w:val="single" w:sz="4" w:space="0" w:color="F08C1E" w:themeColor="accent2" w:themeTint="99"/>
        <w:right w:val="single" w:sz="4" w:space="0" w:color="F08C1E" w:themeColor="accent2" w:themeTint="99"/>
        <w:insideH w:val="single" w:sz="4" w:space="0" w:color="F08C1E" w:themeColor="accent2" w:themeTint="99"/>
        <w:insideV w:val="single" w:sz="4" w:space="0" w:color="F08C1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08C1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C1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B4" w:themeFill="accent2" w:themeFillTint="33"/>
      </w:tcPr>
    </w:tblStylePr>
    <w:tblStylePr w:type="band1Horz">
      <w:tblPr/>
      <w:tcPr>
        <w:shd w:val="clear" w:color="auto" w:fill="FAD8B4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9042B"/>
    <w:pPr>
      <w:spacing w:line="240" w:lineRule="auto"/>
    </w:pPr>
    <w:rPr>
      <w:color w:val="7D4D25" w:themeColor="accent3" w:themeShade="BF"/>
    </w:rPr>
    <w:tblPr>
      <w:tblStyleRowBandSize w:val="1"/>
      <w:tblStyleColBandSize w:val="1"/>
      <w:tblBorders>
        <w:top w:val="single" w:sz="4" w:space="0" w:color="D6A377" w:themeColor="accent3" w:themeTint="99"/>
        <w:left w:val="single" w:sz="4" w:space="0" w:color="D6A377" w:themeColor="accent3" w:themeTint="99"/>
        <w:bottom w:val="single" w:sz="4" w:space="0" w:color="D6A377" w:themeColor="accent3" w:themeTint="99"/>
        <w:right w:val="single" w:sz="4" w:space="0" w:color="D6A377" w:themeColor="accent3" w:themeTint="99"/>
        <w:insideH w:val="single" w:sz="4" w:space="0" w:color="D6A377" w:themeColor="accent3" w:themeTint="99"/>
        <w:insideV w:val="single" w:sz="4" w:space="0" w:color="D6A3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6A3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A3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0D1" w:themeFill="accent3" w:themeFillTint="33"/>
      </w:tcPr>
    </w:tblStylePr>
    <w:tblStylePr w:type="band1Horz">
      <w:tblPr/>
      <w:tcPr>
        <w:shd w:val="clear" w:color="auto" w:fill="F1E0D1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9042B"/>
    <w:pPr>
      <w:spacing w:line="240" w:lineRule="auto"/>
    </w:pPr>
    <w:rPr>
      <w:color w:val="977129" w:themeColor="accent4" w:themeShade="BF"/>
    </w:rPr>
    <w:tblPr>
      <w:tblStyleRowBandSize w:val="1"/>
      <w:tblStyleColBandSize w:val="1"/>
      <w:tblBorders>
        <w:top w:val="single" w:sz="4" w:space="0" w:color="DEC088" w:themeColor="accent4" w:themeTint="99"/>
        <w:left w:val="single" w:sz="4" w:space="0" w:color="DEC088" w:themeColor="accent4" w:themeTint="99"/>
        <w:bottom w:val="single" w:sz="4" w:space="0" w:color="DEC088" w:themeColor="accent4" w:themeTint="99"/>
        <w:right w:val="single" w:sz="4" w:space="0" w:color="DEC088" w:themeColor="accent4" w:themeTint="99"/>
        <w:insideH w:val="single" w:sz="4" w:space="0" w:color="DEC088" w:themeColor="accent4" w:themeTint="99"/>
        <w:insideV w:val="single" w:sz="4" w:space="0" w:color="DEC0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EC0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C0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7" w:themeFill="accent4" w:themeFillTint="33"/>
      </w:tcPr>
    </w:tblStylePr>
    <w:tblStylePr w:type="band1Horz">
      <w:tblPr/>
      <w:tcPr>
        <w:shd w:val="clear" w:color="auto" w:fill="F4EAD7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9042B"/>
    <w:pPr>
      <w:spacing w:line="240" w:lineRule="auto"/>
    </w:pPr>
    <w:rPr>
      <w:color w:val="827A15" w:themeColor="accent5" w:themeShade="BF"/>
    </w:rPr>
    <w:tblPr>
      <w:tblStyleRowBandSize w:val="1"/>
      <w:tblStyleColBandSize w:val="1"/>
      <w:tblBorders>
        <w:top w:val="single" w:sz="4" w:space="0" w:color="E5DB5F" w:themeColor="accent5" w:themeTint="99"/>
        <w:left w:val="single" w:sz="4" w:space="0" w:color="E5DB5F" w:themeColor="accent5" w:themeTint="99"/>
        <w:bottom w:val="single" w:sz="4" w:space="0" w:color="E5DB5F" w:themeColor="accent5" w:themeTint="99"/>
        <w:right w:val="single" w:sz="4" w:space="0" w:color="E5DB5F" w:themeColor="accent5" w:themeTint="99"/>
        <w:insideH w:val="single" w:sz="4" w:space="0" w:color="E5DB5F" w:themeColor="accent5" w:themeTint="99"/>
        <w:insideV w:val="single" w:sz="4" w:space="0" w:color="E5DB5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5DB5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DB5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C9" w:themeFill="accent5" w:themeFillTint="33"/>
      </w:tcPr>
    </w:tblStylePr>
    <w:tblStylePr w:type="band1Horz">
      <w:tblPr/>
      <w:tcPr>
        <w:shd w:val="clear" w:color="auto" w:fill="F6F3C9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9042B"/>
    <w:pPr>
      <w:spacing w:line="240" w:lineRule="auto"/>
    </w:pPr>
    <w:rPr>
      <w:color w:val="255D1C" w:themeColor="accent6" w:themeShade="BF"/>
    </w:rPr>
    <w:tblPr>
      <w:tblStyleRowBandSize w:val="1"/>
      <w:tblStyleColBandSize w:val="1"/>
      <w:tblBorders>
        <w:top w:val="single" w:sz="4" w:space="0" w:color="6ECE5F" w:themeColor="accent6" w:themeTint="99"/>
        <w:left w:val="single" w:sz="4" w:space="0" w:color="6ECE5F" w:themeColor="accent6" w:themeTint="99"/>
        <w:bottom w:val="single" w:sz="4" w:space="0" w:color="6ECE5F" w:themeColor="accent6" w:themeTint="99"/>
        <w:right w:val="single" w:sz="4" w:space="0" w:color="6ECE5F" w:themeColor="accent6" w:themeTint="99"/>
        <w:insideH w:val="single" w:sz="4" w:space="0" w:color="6ECE5F" w:themeColor="accent6" w:themeTint="99"/>
        <w:insideV w:val="single" w:sz="4" w:space="0" w:color="6ECE5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ECE5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CE5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EC9" w:themeFill="accent6" w:themeFillTint="33"/>
      </w:tcPr>
    </w:tblStylePr>
    <w:tblStylePr w:type="band1Horz">
      <w:tblPr/>
      <w:tcPr>
        <w:shd w:val="clear" w:color="auto" w:fill="CEEEC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9042B"/>
    <w:pPr>
      <w:spacing w:line="240" w:lineRule="auto"/>
    </w:pPr>
    <w:rPr>
      <w:color w:val="291B0F" w:themeColor="accent1" w:themeShade="BF"/>
    </w:rPr>
    <w:tblPr>
      <w:tblStyleRowBandSize w:val="1"/>
      <w:tblStyleColBandSize w:val="1"/>
      <w:tblBorders>
        <w:top w:val="single" w:sz="4" w:space="0" w:color="B57744" w:themeColor="accent1" w:themeTint="99"/>
        <w:left w:val="single" w:sz="4" w:space="0" w:color="B57744" w:themeColor="accent1" w:themeTint="99"/>
        <w:bottom w:val="single" w:sz="4" w:space="0" w:color="B57744" w:themeColor="accent1" w:themeTint="99"/>
        <w:right w:val="single" w:sz="4" w:space="0" w:color="B57744" w:themeColor="accent1" w:themeTint="99"/>
        <w:insideH w:val="single" w:sz="4" w:space="0" w:color="B57744" w:themeColor="accent1" w:themeTint="99"/>
        <w:insideV w:val="single" w:sz="4" w:space="0" w:color="B5774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1BF" w:themeFill="accent1" w:themeFillTint="33"/>
      </w:tcPr>
    </w:tblStylePr>
    <w:tblStylePr w:type="band1Horz">
      <w:tblPr/>
      <w:tcPr>
        <w:shd w:val="clear" w:color="auto" w:fill="E7D1BF" w:themeFill="accent1" w:themeFillTint="33"/>
      </w:tcPr>
    </w:tblStylePr>
    <w:tblStylePr w:type="neCell">
      <w:tblPr/>
      <w:tcPr>
        <w:tcBorders>
          <w:bottom w:val="single" w:sz="4" w:space="0" w:color="B57744" w:themeColor="accent1" w:themeTint="99"/>
        </w:tcBorders>
      </w:tcPr>
    </w:tblStylePr>
    <w:tblStylePr w:type="nwCell">
      <w:tblPr/>
      <w:tcPr>
        <w:tcBorders>
          <w:bottom w:val="single" w:sz="4" w:space="0" w:color="B57744" w:themeColor="accent1" w:themeTint="99"/>
        </w:tcBorders>
      </w:tcPr>
    </w:tblStylePr>
    <w:tblStylePr w:type="seCell">
      <w:tblPr/>
      <w:tcPr>
        <w:tcBorders>
          <w:top w:val="single" w:sz="4" w:space="0" w:color="B57744" w:themeColor="accent1" w:themeTint="99"/>
        </w:tcBorders>
      </w:tcPr>
    </w:tblStylePr>
    <w:tblStylePr w:type="swCell">
      <w:tblPr/>
      <w:tcPr>
        <w:tcBorders>
          <w:top w:val="single" w:sz="4" w:space="0" w:color="B57744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9042B"/>
    <w:pPr>
      <w:spacing w:line="240" w:lineRule="auto"/>
    </w:pPr>
    <w:rPr>
      <w:color w:val="4D2B05" w:themeColor="accent2" w:themeShade="BF"/>
    </w:rPr>
    <w:tblPr>
      <w:tblStyleRowBandSize w:val="1"/>
      <w:tblStyleColBandSize w:val="1"/>
      <w:tblBorders>
        <w:top w:val="single" w:sz="4" w:space="0" w:color="F08C1E" w:themeColor="accent2" w:themeTint="99"/>
        <w:left w:val="single" w:sz="4" w:space="0" w:color="F08C1E" w:themeColor="accent2" w:themeTint="99"/>
        <w:bottom w:val="single" w:sz="4" w:space="0" w:color="F08C1E" w:themeColor="accent2" w:themeTint="99"/>
        <w:right w:val="single" w:sz="4" w:space="0" w:color="F08C1E" w:themeColor="accent2" w:themeTint="99"/>
        <w:insideH w:val="single" w:sz="4" w:space="0" w:color="F08C1E" w:themeColor="accent2" w:themeTint="99"/>
        <w:insideV w:val="single" w:sz="4" w:space="0" w:color="F08C1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8B4" w:themeFill="accent2" w:themeFillTint="33"/>
      </w:tcPr>
    </w:tblStylePr>
    <w:tblStylePr w:type="band1Horz">
      <w:tblPr/>
      <w:tcPr>
        <w:shd w:val="clear" w:color="auto" w:fill="FAD8B4" w:themeFill="accent2" w:themeFillTint="33"/>
      </w:tcPr>
    </w:tblStylePr>
    <w:tblStylePr w:type="neCell">
      <w:tblPr/>
      <w:tcPr>
        <w:tcBorders>
          <w:bottom w:val="single" w:sz="4" w:space="0" w:color="F08C1E" w:themeColor="accent2" w:themeTint="99"/>
        </w:tcBorders>
      </w:tcPr>
    </w:tblStylePr>
    <w:tblStylePr w:type="nwCell">
      <w:tblPr/>
      <w:tcPr>
        <w:tcBorders>
          <w:bottom w:val="single" w:sz="4" w:space="0" w:color="F08C1E" w:themeColor="accent2" w:themeTint="99"/>
        </w:tcBorders>
      </w:tcPr>
    </w:tblStylePr>
    <w:tblStylePr w:type="seCell">
      <w:tblPr/>
      <w:tcPr>
        <w:tcBorders>
          <w:top w:val="single" w:sz="4" w:space="0" w:color="F08C1E" w:themeColor="accent2" w:themeTint="99"/>
        </w:tcBorders>
      </w:tcPr>
    </w:tblStylePr>
    <w:tblStylePr w:type="swCell">
      <w:tblPr/>
      <w:tcPr>
        <w:tcBorders>
          <w:top w:val="single" w:sz="4" w:space="0" w:color="F08C1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9042B"/>
    <w:pPr>
      <w:spacing w:line="240" w:lineRule="auto"/>
    </w:pPr>
    <w:rPr>
      <w:color w:val="7D4D25" w:themeColor="accent3" w:themeShade="BF"/>
    </w:rPr>
    <w:tblPr>
      <w:tblStyleRowBandSize w:val="1"/>
      <w:tblStyleColBandSize w:val="1"/>
      <w:tblBorders>
        <w:top w:val="single" w:sz="4" w:space="0" w:color="D6A377" w:themeColor="accent3" w:themeTint="99"/>
        <w:left w:val="single" w:sz="4" w:space="0" w:color="D6A377" w:themeColor="accent3" w:themeTint="99"/>
        <w:bottom w:val="single" w:sz="4" w:space="0" w:color="D6A377" w:themeColor="accent3" w:themeTint="99"/>
        <w:right w:val="single" w:sz="4" w:space="0" w:color="D6A377" w:themeColor="accent3" w:themeTint="99"/>
        <w:insideH w:val="single" w:sz="4" w:space="0" w:color="D6A377" w:themeColor="accent3" w:themeTint="99"/>
        <w:insideV w:val="single" w:sz="4" w:space="0" w:color="D6A3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0D1" w:themeFill="accent3" w:themeFillTint="33"/>
      </w:tcPr>
    </w:tblStylePr>
    <w:tblStylePr w:type="band1Horz">
      <w:tblPr/>
      <w:tcPr>
        <w:shd w:val="clear" w:color="auto" w:fill="F1E0D1" w:themeFill="accent3" w:themeFillTint="33"/>
      </w:tcPr>
    </w:tblStylePr>
    <w:tblStylePr w:type="neCell">
      <w:tblPr/>
      <w:tcPr>
        <w:tcBorders>
          <w:bottom w:val="single" w:sz="4" w:space="0" w:color="D6A377" w:themeColor="accent3" w:themeTint="99"/>
        </w:tcBorders>
      </w:tcPr>
    </w:tblStylePr>
    <w:tblStylePr w:type="nwCell">
      <w:tblPr/>
      <w:tcPr>
        <w:tcBorders>
          <w:bottom w:val="single" w:sz="4" w:space="0" w:color="D6A377" w:themeColor="accent3" w:themeTint="99"/>
        </w:tcBorders>
      </w:tcPr>
    </w:tblStylePr>
    <w:tblStylePr w:type="seCell">
      <w:tblPr/>
      <w:tcPr>
        <w:tcBorders>
          <w:top w:val="single" w:sz="4" w:space="0" w:color="D6A377" w:themeColor="accent3" w:themeTint="99"/>
        </w:tcBorders>
      </w:tcPr>
    </w:tblStylePr>
    <w:tblStylePr w:type="swCell">
      <w:tblPr/>
      <w:tcPr>
        <w:tcBorders>
          <w:top w:val="single" w:sz="4" w:space="0" w:color="D6A377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9042B"/>
    <w:pPr>
      <w:spacing w:line="240" w:lineRule="auto"/>
    </w:pPr>
    <w:rPr>
      <w:color w:val="977129" w:themeColor="accent4" w:themeShade="BF"/>
    </w:rPr>
    <w:tblPr>
      <w:tblStyleRowBandSize w:val="1"/>
      <w:tblStyleColBandSize w:val="1"/>
      <w:tblBorders>
        <w:top w:val="single" w:sz="4" w:space="0" w:color="DEC088" w:themeColor="accent4" w:themeTint="99"/>
        <w:left w:val="single" w:sz="4" w:space="0" w:color="DEC088" w:themeColor="accent4" w:themeTint="99"/>
        <w:bottom w:val="single" w:sz="4" w:space="0" w:color="DEC088" w:themeColor="accent4" w:themeTint="99"/>
        <w:right w:val="single" w:sz="4" w:space="0" w:color="DEC088" w:themeColor="accent4" w:themeTint="99"/>
        <w:insideH w:val="single" w:sz="4" w:space="0" w:color="DEC088" w:themeColor="accent4" w:themeTint="99"/>
        <w:insideV w:val="single" w:sz="4" w:space="0" w:color="DEC0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AD7" w:themeFill="accent4" w:themeFillTint="33"/>
      </w:tcPr>
    </w:tblStylePr>
    <w:tblStylePr w:type="band1Horz">
      <w:tblPr/>
      <w:tcPr>
        <w:shd w:val="clear" w:color="auto" w:fill="F4EAD7" w:themeFill="accent4" w:themeFillTint="33"/>
      </w:tcPr>
    </w:tblStylePr>
    <w:tblStylePr w:type="neCell">
      <w:tblPr/>
      <w:tcPr>
        <w:tcBorders>
          <w:bottom w:val="single" w:sz="4" w:space="0" w:color="DEC088" w:themeColor="accent4" w:themeTint="99"/>
        </w:tcBorders>
      </w:tcPr>
    </w:tblStylePr>
    <w:tblStylePr w:type="nwCell">
      <w:tblPr/>
      <w:tcPr>
        <w:tcBorders>
          <w:bottom w:val="single" w:sz="4" w:space="0" w:color="DEC088" w:themeColor="accent4" w:themeTint="99"/>
        </w:tcBorders>
      </w:tcPr>
    </w:tblStylePr>
    <w:tblStylePr w:type="seCell">
      <w:tblPr/>
      <w:tcPr>
        <w:tcBorders>
          <w:top w:val="single" w:sz="4" w:space="0" w:color="DEC088" w:themeColor="accent4" w:themeTint="99"/>
        </w:tcBorders>
      </w:tcPr>
    </w:tblStylePr>
    <w:tblStylePr w:type="swCell">
      <w:tblPr/>
      <w:tcPr>
        <w:tcBorders>
          <w:top w:val="single" w:sz="4" w:space="0" w:color="DEC088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9042B"/>
    <w:pPr>
      <w:spacing w:line="240" w:lineRule="auto"/>
    </w:pPr>
    <w:rPr>
      <w:color w:val="827A15" w:themeColor="accent5" w:themeShade="BF"/>
    </w:rPr>
    <w:tblPr>
      <w:tblStyleRowBandSize w:val="1"/>
      <w:tblStyleColBandSize w:val="1"/>
      <w:tblBorders>
        <w:top w:val="single" w:sz="4" w:space="0" w:color="E5DB5F" w:themeColor="accent5" w:themeTint="99"/>
        <w:left w:val="single" w:sz="4" w:space="0" w:color="E5DB5F" w:themeColor="accent5" w:themeTint="99"/>
        <w:bottom w:val="single" w:sz="4" w:space="0" w:color="E5DB5F" w:themeColor="accent5" w:themeTint="99"/>
        <w:right w:val="single" w:sz="4" w:space="0" w:color="E5DB5F" w:themeColor="accent5" w:themeTint="99"/>
        <w:insideH w:val="single" w:sz="4" w:space="0" w:color="E5DB5F" w:themeColor="accent5" w:themeTint="99"/>
        <w:insideV w:val="single" w:sz="4" w:space="0" w:color="E5DB5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3C9" w:themeFill="accent5" w:themeFillTint="33"/>
      </w:tcPr>
    </w:tblStylePr>
    <w:tblStylePr w:type="band1Horz">
      <w:tblPr/>
      <w:tcPr>
        <w:shd w:val="clear" w:color="auto" w:fill="F6F3C9" w:themeFill="accent5" w:themeFillTint="33"/>
      </w:tcPr>
    </w:tblStylePr>
    <w:tblStylePr w:type="neCell">
      <w:tblPr/>
      <w:tcPr>
        <w:tcBorders>
          <w:bottom w:val="single" w:sz="4" w:space="0" w:color="E5DB5F" w:themeColor="accent5" w:themeTint="99"/>
        </w:tcBorders>
      </w:tcPr>
    </w:tblStylePr>
    <w:tblStylePr w:type="nwCell">
      <w:tblPr/>
      <w:tcPr>
        <w:tcBorders>
          <w:bottom w:val="single" w:sz="4" w:space="0" w:color="E5DB5F" w:themeColor="accent5" w:themeTint="99"/>
        </w:tcBorders>
      </w:tcPr>
    </w:tblStylePr>
    <w:tblStylePr w:type="seCell">
      <w:tblPr/>
      <w:tcPr>
        <w:tcBorders>
          <w:top w:val="single" w:sz="4" w:space="0" w:color="E5DB5F" w:themeColor="accent5" w:themeTint="99"/>
        </w:tcBorders>
      </w:tcPr>
    </w:tblStylePr>
    <w:tblStylePr w:type="swCell">
      <w:tblPr/>
      <w:tcPr>
        <w:tcBorders>
          <w:top w:val="single" w:sz="4" w:space="0" w:color="E5DB5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9042B"/>
    <w:pPr>
      <w:spacing w:line="240" w:lineRule="auto"/>
    </w:pPr>
    <w:rPr>
      <w:color w:val="255D1C" w:themeColor="accent6" w:themeShade="BF"/>
    </w:rPr>
    <w:tblPr>
      <w:tblStyleRowBandSize w:val="1"/>
      <w:tblStyleColBandSize w:val="1"/>
      <w:tblBorders>
        <w:top w:val="single" w:sz="4" w:space="0" w:color="6ECE5F" w:themeColor="accent6" w:themeTint="99"/>
        <w:left w:val="single" w:sz="4" w:space="0" w:color="6ECE5F" w:themeColor="accent6" w:themeTint="99"/>
        <w:bottom w:val="single" w:sz="4" w:space="0" w:color="6ECE5F" w:themeColor="accent6" w:themeTint="99"/>
        <w:right w:val="single" w:sz="4" w:space="0" w:color="6ECE5F" w:themeColor="accent6" w:themeTint="99"/>
        <w:insideH w:val="single" w:sz="4" w:space="0" w:color="6ECE5F" w:themeColor="accent6" w:themeTint="99"/>
        <w:insideV w:val="single" w:sz="4" w:space="0" w:color="6ECE5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EC9" w:themeFill="accent6" w:themeFillTint="33"/>
      </w:tcPr>
    </w:tblStylePr>
    <w:tblStylePr w:type="band1Horz">
      <w:tblPr/>
      <w:tcPr>
        <w:shd w:val="clear" w:color="auto" w:fill="CEEEC9" w:themeFill="accent6" w:themeFillTint="33"/>
      </w:tcPr>
    </w:tblStylePr>
    <w:tblStylePr w:type="neCell">
      <w:tblPr/>
      <w:tcPr>
        <w:tcBorders>
          <w:bottom w:val="single" w:sz="4" w:space="0" w:color="6ECE5F" w:themeColor="accent6" w:themeTint="99"/>
        </w:tcBorders>
      </w:tcPr>
    </w:tblStylePr>
    <w:tblStylePr w:type="nwCell">
      <w:tblPr/>
      <w:tcPr>
        <w:tcBorders>
          <w:bottom w:val="single" w:sz="4" w:space="0" w:color="6ECE5F" w:themeColor="accent6" w:themeTint="99"/>
        </w:tcBorders>
      </w:tcPr>
    </w:tblStylePr>
    <w:tblStylePr w:type="seCell">
      <w:tblPr/>
      <w:tcPr>
        <w:tcBorders>
          <w:top w:val="single" w:sz="4" w:space="0" w:color="6ECE5F" w:themeColor="accent6" w:themeTint="99"/>
        </w:tcBorders>
      </w:tcPr>
    </w:tblStylePr>
    <w:tblStylePr w:type="swCell">
      <w:tblPr/>
      <w:tcPr>
        <w:tcBorders>
          <w:top w:val="single" w:sz="4" w:space="0" w:color="6ECE5F" w:themeColor="accent6" w:themeTint="99"/>
        </w:tcBorders>
      </w:tcPr>
    </w:tblStylePr>
  </w:style>
  <w:style w:type="table" w:styleId="Lichtraster">
    <w:name w:val="Light Grid"/>
    <w:basedOn w:val="Standaardtabel"/>
    <w:uiPriority w:val="62"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382515" w:themeColor="accent1"/>
        <w:left w:val="single" w:sz="8" w:space="0" w:color="382515" w:themeColor="accent1"/>
        <w:bottom w:val="single" w:sz="8" w:space="0" w:color="382515" w:themeColor="accent1"/>
        <w:right w:val="single" w:sz="8" w:space="0" w:color="382515" w:themeColor="accent1"/>
        <w:insideH w:val="single" w:sz="8" w:space="0" w:color="382515" w:themeColor="accent1"/>
        <w:insideV w:val="single" w:sz="8" w:space="0" w:color="38251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2515" w:themeColor="accent1"/>
          <w:left w:val="single" w:sz="8" w:space="0" w:color="382515" w:themeColor="accent1"/>
          <w:bottom w:val="single" w:sz="18" w:space="0" w:color="382515" w:themeColor="accent1"/>
          <w:right w:val="single" w:sz="8" w:space="0" w:color="382515" w:themeColor="accent1"/>
          <w:insideH w:val="nil"/>
          <w:insideV w:val="single" w:sz="8" w:space="0" w:color="38251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2515" w:themeColor="accent1"/>
          <w:left w:val="single" w:sz="8" w:space="0" w:color="382515" w:themeColor="accent1"/>
          <w:bottom w:val="single" w:sz="8" w:space="0" w:color="382515" w:themeColor="accent1"/>
          <w:right w:val="single" w:sz="8" w:space="0" w:color="382515" w:themeColor="accent1"/>
          <w:insideH w:val="nil"/>
          <w:insideV w:val="single" w:sz="8" w:space="0" w:color="38251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2515" w:themeColor="accent1"/>
          <w:left w:val="single" w:sz="8" w:space="0" w:color="382515" w:themeColor="accent1"/>
          <w:bottom w:val="single" w:sz="8" w:space="0" w:color="382515" w:themeColor="accent1"/>
          <w:right w:val="single" w:sz="8" w:space="0" w:color="382515" w:themeColor="accent1"/>
        </w:tcBorders>
      </w:tcPr>
    </w:tblStylePr>
    <w:tblStylePr w:type="band1Vert">
      <w:tblPr/>
      <w:tcPr>
        <w:tcBorders>
          <w:top w:val="single" w:sz="8" w:space="0" w:color="382515" w:themeColor="accent1"/>
          <w:left w:val="single" w:sz="8" w:space="0" w:color="382515" w:themeColor="accent1"/>
          <w:bottom w:val="single" w:sz="8" w:space="0" w:color="382515" w:themeColor="accent1"/>
          <w:right w:val="single" w:sz="8" w:space="0" w:color="382515" w:themeColor="accent1"/>
        </w:tcBorders>
        <w:shd w:val="clear" w:color="auto" w:fill="E1C7B1" w:themeFill="accent1" w:themeFillTint="3F"/>
      </w:tcPr>
    </w:tblStylePr>
    <w:tblStylePr w:type="band1Horz">
      <w:tblPr/>
      <w:tcPr>
        <w:tcBorders>
          <w:top w:val="single" w:sz="8" w:space="0" w:color="382515" w:themeColor="accent1"/>
          <w:left w:val="single" w:sz="8" w:space="0" w:color="382515" w:themeColor="accent1"/>
          <w:bottom w:val="single" w:sz="8" w:space="0" w:color="382515" w:themeColor="accent1"/>
          <w:right w:val="single" w:sz="8" w:space="0" w:color="382515" w:themeColor="accent1"/>
          <w:insideV w:val="single" w:sz="8" w:space="0" w:color="382515" w:themeColor="accent1"/>
        </w:tcBorders>
        <w:shd w:val="clear" w:color="auto" w:fill="E1C7B1" w:themeFill="accent1" w:themeFillTint="3F"/>
      </w:tcPr>
    </w:tblStylePr>
    <w:tblStylePr w:type="band2Horz">
      <w:tblPr/>
      <w:tcPr>
        <w:tcBorders>
          <w:top w:val="single" w:sz="8" w:space="0" w:color="382515" w:themeColor="accent1"/>
          <w:left w:val="single" w:sz="8" w:space="0" w:color="382515" w:themeColor="accent1"/>
          <w:bottom w:val="single" w:sz="8" w:space="0" w:color="382515" w:themeColor="accent1"/>
          <w:right w:val="single" w:sz="8" w:space="0" w:color="382515" w:themeColor="accent1"/>
          <w:insideV w:val="single" w:sz="8" w:space="0" w:color="382515" w:themeColor="accent1"/>
        </w:tcBorders>
      </w:tcPr>
    </w:tblStylePr>
  </w:style>
  <w:style w:type="table" w:styleId="Lichtelijst">
    <w:name w:val="Light List"/>
    <w:basedOn w:val="Standaardtabel"/>
    <w:uiPriority w:val="61"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382515" w:themeColor="accent1"/>
        <w:left w:val="single" w:sz="8" w:space="0" w:color="382515" w:themeColor="accent1"/>
        <w:bottom w:val="single" w:sz="8" w:space="0" w:color="382515" w:themeColor="accent1"/>
        <w:right w:val="single" w:sz="8" w:space="0" w:color="38251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251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2515" w:themeColor="accent1"/>
          <w:left w:val="single" w:sz="8" w:space="0" w:color="382515" w:themeColor="accent1"/>
          <w:bottom w:val="single" w:sz="8" w:space="0" w:color="382515" w:themeColor="accent1"/>
          <w:right w:val="single" w:sz="8" w:space="0" w:color="38251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2515" w:themeColor="accent1"/>
          <w:left w:val="single" w:sz="8" w:space="0" w:color="382515" w:themeColor="accent1"/>
          <w:bottom w:val="single" w:sz="8" w:space="0" w:color="382515" w:themeColor="accent1"/>
          <w:right w:val="single" w:sz="8" w:space="0" w:color="382515" w:themeColor="accent1"/>
        </w:tcBorders>
      </w:tcPr>
    </w:tblStylePr>
    <w:tblStylePr w:type="band1Horz">
      <w:tblPr/>
      <w:tcPr>
        <w:tcBorders>
          <w:top w:val="single" w:sz="8" w:space="0" w:color="382515" w:themeColor="accent1"/>
          <w:left w:val="single" w:sz="8" w:space="0" w:color="382515" w:themeColor="accent1"/>
          <w:bottom w:val="single" w:sz="8" w:space="0" w:color="382515" w:themeColor="accent1"/>
          <w:right w:val="single" w:sz="8" w:space="0" w:color="382515" w:themeColor="accent1"/>
        </w:tcBorders>
      </w:tcPr>
    </w:tblStylePr>
  </w:style>
  <w:style w:type="table" w:styleId="Lichtearcering">
    <w:name w:val="Light Shading"/>
    <w:basedOn w:val="Standaardtabel"/>
    <w:uiPriority w:val="60"/>
    <w:unhideWhenUsed/>
    <w:rsid w:val="0019042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unhideWhenUsed/>
    <w:rsid w:val="0019042B"/>
    <w:pPr>
      <w:spacing w:line="240" w:lineRule="auto"/>
    </w:pPr>
    <w:rPr>
      <w:color w:val="291B0F" w:themeColor="accent1" w:themeShade="BF"/>
    </w:rPr>
    <w:tblPr>
      <w:tblStyleRowBandSize w:val="1"/>
      <w:tblStyleColBandSize w:val="1"/>
      <w:tblBorders>
        <w:top w:val="single" w:sz="8" w:space="0" w:color="382515" w:themeColor="accent1"/>
        <w:bottom w:val="single" w:sz="8" w:space="0" w:color="38251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2515" w:themeColor="accent1"/>
          <w:left w:val="nil"/>
          <w:bottom w:val="single" w:sz="8" w:space="0" w:color="38251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2515" w:themeColor="accent1"/>
          <w:left w:val="nil"/>
          <w:bottom w:val="single" w:sz="8" w:space="0" w:color="38251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C7B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C7B1" w:themeFill="accent1" w:themeFillTint="3F"/>
      </w:tcPr>
    </w:tblStylePr>
  </w:style>
  <w:style w:type="table" w:styleId="Lijsttabel1licht">
    <w:name w:val="List Table 1 Light"/>
    <w:basedOn w:val="Standaardtabel"/>
    <w:uiPriority w:val="46"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774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774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1BF" w:themeFill="accent1" w:themeFillTint="33"/>
      </w:tcPr>
    </w:tblStylePr>
    <w:tblStylePr w:type="band1Horz">
      <w:tblPr/>
      <w:tcPr>
        <w:shd w:val="clear" w:color="auto" w:fill="E7D1B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C1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C1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B4" w:themeFill="accent2" w:themeFillTint="33"/>
      </w:tcPr>
    </w:tblStylePr>
    <w:tblStylePr w:type="band1Horz">
      <w:tblPr/>
      <w:tcPr>
        <w:shd w:val="clear" w:color="auto" w:fill="FAD8B4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A3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A3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0D1" w:themeFill="accent3" w:themeFillTint="33"/>
      </w:tcPr>
    </w:tblStylePr>
    <w:tblStylePr w:type="band1Horz">
      <w:tblPr/>
      <w:tcPr>
        <w:shd w:val="clear" w:color="auto" w:fill="F1E0D1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C0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C0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7" w:themeFill="accent4" w:themeFillTint="33"/>
      </w:tcPr>
    </w:tblStylePr>
    <w:tblStylePr w:type="band1Horz">
      <w:tblPr/>
      <w:tcPr>
        <w:shd w:val="clear" w:color="auto" w:fill="F4EAD7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DB5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DB5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C9" w:themeFill="accent5" w:themeFillTint="33"/>
      </w:tcPr>
    </w:tblStylePr>
    <w:tblStylePr w:type="band1Horz">
      <w:tblPr/>
      <w:tcPr>
        <w:shd w:val="clear" w:color="auto" w:fill="F6F3C9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CE5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CE5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EC9" w:themeFill="accent6" w:themeFillTint="33"/>
      </w:tcPr>
    </w:tblStylePr>
    <w:tblStylePr w:type="band1Horz">
      <w:tblPr/>
      <w:tcPr>
        <w:shd w:val="clear" w:color="auto" w:fill="CEEEC9" w:themeFill="accent6" w:themeFillTint="33"/>
      </w:tcPr>
    </w:tblStylePr>
  </w:style>
  <w:style w:type="table" w:styleId="Lijsttabel2">
    <w:name w:val="List Table 2"/>
    <w:basedOn w:val="Standaardtabel"/>
    <w:uiPriority w:val="47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57744" w:themeColor="accent1" w:themeTint="99"/>
        <w:bottom w:val="single" w:sz="4" w:space="0" w:color="B57744" w:themeColor="accent1" w:themeTint="99"/>
        <w:insideH w:val="single" w:sz="4" w:space="0" w:color="B5774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1BF" w:themeFill="accent1" w:themeFillTint="33"/>
      </w:tcPr>
    </w:tblStylePr>
    <w:tblStylePr w:type="band1Horz">
      <w:tblPr/>
      <w:tcPr>
        <w:shd w:val="clear" w:color="auto" w:fill="E7D1B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08C1E" w:themeColor="accent2" w:themeTint="99"/>
        <w:bottom w:val="single" w:sz="4" w:space="0" w:color="F08C1E" w:themeColor="accent2" w:themeTint="99"/>
        <w:insideH w:val="single" w:sz="4" w:space="0" w:color="F08C1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B4" w:themeFill="accent2" w:themeFillTint="33"/>
      </w:tcPr>
    </w:tblStylePr>
    <w:tblStylePr w:type="band1Horz">
      <w:tblPr/>
      <w:tcPr>
        <w:shd w:val="clear" w:color="auto" w:fill="FAD8B4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D6A377" w:themeColor="accent3" w:themeTint="99"/>
        <w:bottom w:val="single" w:sz="4" w:space="0" w:color="D6A377" w:themeColor="accent3" w:themeTint="99"/>
        <w:insideH w:val="single" w:sz="4" w:space="0" w:color="D6A3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0D1" w:themeFill="accent3" w:themeFillTint="33"/>
      </w:tcPr>
    </w:tblStylePr>
    <w:tblStylePr w:type="band1Horz">
      <w:tblPr/>
      <w:tcPr>
        <w:shd w:val="clear" w:color="auto" w:fill="F1E0D1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DEC088" w:themeColor="accent4" w:themeTint="99"/>
        <w:bottom w:val="single" w:sz="4" w:space="0" w:color="DEC088" w:themeColor="accent4" w:themeTint="99"/>
        <w:insideH w:val="single" w:sz="4" w:space="0" w:color="DEC0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7" w:themeFill="accent4" w:themeFillTint="33"/>
      </w:tcPr>
    </w:tblStylePr>
    <w:tblStylePr w:type="band1Horz">
      <w:tblPr/>
      <w:tcPr>
        <w:shd w:val="clear" w:color="auto" w:fill="F4EAD7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5DB5F" w:themeColor="accent5" w:themeTint="99"/>
        <w:bottom w:val="single" w:sz="4" w:space="0" w:color="E5DB5F" w:themeColor="accent5" w:themeTint="99"/>
        <w:insideH w:val="single" w:sz="4" w:space="0" w:color="E5DB5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C9" w:themeFill="accent5" w:themeFillTint="33"/>
      </w:tcPr>
    </w:tblStylePr>
    <w:tblStylePr w:type="band1Horz">
      <w:tblPr/>
      <w:tcPr>
        <w:shd w:val="clear" w:color="auto" w:fill="F6F3C9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ECE5F" w:themeColor="accent6" w:themeTint="99"/>
        <w:bottom w:val="single" w:sz="4" w:space="0" w:color="6ECE5F" w:themeColor="accent6" w:themeTint="99"/>
        <w:insideH w:val="single" w:sz="4" w:space="0" w:color="6ECE5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EC9" w:themeFill="accent6" w:themeFillTint="33"/>
      </w:tcPr>
    </w:tblStylePr>
    <w:tblStylePr w:type="band1Horz">
      <w:tblPr/>
      <w:tcPr>
        <w:shd w:val="clear" w:color="auto" w:fill="CEEEC9" w:themeFill="accent6" w:themeFillTint="33"/>
      </w:tcPr>
    </w:tblStylePr>
  </w:style>
  <w:style w:type="table" w:styleId="Lijsttabel3">
    <w:name w:val="List Table 3"/>
    <w:basedOn w:val="Standaardtabel"/>
    <w:uiPriority w:val="48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382515" w:themeColor="accent1"/>
        <w:left w:val="single" w:sz="4" w:space="0" w:color="382515" w:themeColor="accent1"/>
        <w:bottom w:val="single" w:sz="4" w:space="0" w:color="382515" w:themeColor="accent1"/>
        <w:right w:val="single" w:sz="4" w:space="0" w:color="38251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2515" w:themeFill="accent1"/>
      </w:tcPr>
    </w:tblStylePr>
    <w:tblStylePr w:type="lastRow">
      <w:rPr>
        <w:b/>
        <w:bCs/>
      </w:rPr>
      <w:tblPr/>
      <w:tcPr>
        <w:tcBorders>
          <w:top w:val="double" w:sz="4" w:space="0" w:color="38251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2515" w:themeColor="accent1"/>
          <w:right w:val="single" w:sz="4" w:space="0" w:color="382515" w:themeColor="accent1"/>
        </w:tcBorders>
      </w:tcPr>
    </w:tblStylePr>
    <w:tblStylePr w:type="band1Horz">
      <w:tblPr/>
      <w:tcPr>
        <w:tcBorders>
          <w:top w:val="single" w:sz="4" w:space="0" w:color="382515" w:themeColor="accent1"/>
          <w:bottom w:val="single" w:sz="4" w:space="0" w:color="38251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2515" w:themeColor="accent1"/>
          <w:left w:val="nil"/>
        </w:tcBorders>
      </w:tcPr>
    </w:tblStylePr>
    <w:tblStylePr w:type="swCell">
      <w:tblPr/>
      <w:tcPr>
        <w:tcBorders>
          <w:top w:val="double" w:sz="4" w:space="0" w:color="382515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83A07" w:themeColor="accent2"/>
        <w:left w:val="single" w:sz="4" w:space="0" w:color="683A07" w:themeColor="accent2"/>
        <w:bottom w:val="single" w:sz="4" w:space="0" w:color="683A07" w:themeColor="accent2"/>
        <w:right w:val="single" w:sz="4" w:space="0" w:color="683A0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3A07" w:themeFill="accent2"/>
      </w:tcPr>
    </w:tblStylePr>
    <w:tblStylePr w:type="lastRow">
      <w:rPr>
        <w:b/>
        <w:bCs/>
      </w:rPr>
      <w:tblPr/>
      <w:tcPr>
        <w:tcBorders>
          <w:top w:val="double" w:sz="4" w:space="0" w:color="683A0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3A07" w:themeColor="accent2"/>
          <w:right w:val="single" w:sz="4" w:space="0" w:color="683A07" w:themeColor="accent2"/>
        </w:tcBorders>
      </w:tcPr>
    </w:tblStylePr>
    <w:tblStylePr w:type="band1Horz">
      <w:tblPr/>
      <w:tcPr>
        <w:tcBorders>
          <w:top w:val="single" w:sz="4" w:space="0" w:color="683A07" w:themeColor="accent2"/>
          <w:bottom w:val="single" w:sz="4" w:space="0" w:color="683A0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3A07" w:themeColor="accent2"/>
          <w:left w:val="nil"/>
        </w:tcBorders>
      </w:tcPr>
    </w:tblStylePr>
    <w:tblStylePr w:type="swCell">
      <w:tblPr/>
      <w:tcPr>
        <w:tcBorders>
          <w:top w:val="double" w:sz="4" w:space="0" w:color="683A07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86832" w:themeColor="accent3"/>
        <w:left w:val="single" w:sz="4" w:space="0" w:color="A86832" w:themeColor="accent3"/>
        <w:bottom w:val="single" w:sz="4" w:space="0" w:color="A86832" w:themeColor="accent3"/>
        <w:right w:val="single" w:sz="4" w:space="0" w:color="A8683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6832" w:themeFill="accent3"/>
      </w:tcPr>
    </w:tblStylePr>
    <w:tblStylePr w:type="lastRow">
      <w:rPr>
        <w:b/>
        <w:bCs/>
      </w:rPr>
      <w:tblPr/>
      <w:tcPr>
        <w:tcBorders>
          <w:top w:val="double" w:sz="4" w:space="0" w:color="A8683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6832" w:themeColor="accent3"/>
          <w:right w:val="single" w:sz="4" w:space="0" w:color="A86832" w:themeColor="accent3"/>
        </w:tcBorders>
      </w:tcPr>
    </w:tblStylePr>
    <w:tblStylePr w:type="band1Horz">
      <w:tblPr/>
      <w:tcPr>
        <w:tcBorders>
          <w:top w:val="single" w:sz="4" w:space="0" w:color="A86832" w:themeColor="accent3"/>
          <w:bottom w:val="single" w:sz="4" w:space="0" w:color="A8683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6832" w:themeColor="accent3"/>
          <w:left w:val="nil"/>
        </w:tcBorders>
      </w:tcPr>
    </w:tblStylePr>
    <w:tblStylePr w:type="swCell">
      <w:tblPr/>
      <w:tcPr>
        <w:tcBorders>
          <w:top w:val="double" w:sz="4" w:space="0" w:color="A86832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C9973A" w:themeColor="accent4"/>
        <w:left w:val="single" w:sz="4" w:space="0" w:color="C9973A" w:themeColor="accent4"/>
        <w:bottom w:val="single" w:sz="4" w:space="0" w:color="C9973A" w:themeColor="accent4"/>
        <w:right w:val="single" w:sz="4" w:space="0" w:color="C9973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9973A" w:themeFill="accent4"/>
      </w:tcPr>
    </w:tblStylePr>
    <w:tblStylePr w:type="lastRow">
      <w:rPr>
        <w:b/>
        <w:bCs/>
      </w:rPr>
      <w:tblPr/>
      <w:tcPr>
        <w:tcBorders>
          <w:top w:val="double" w:sz="4" w:space="0" w:color="C9973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9973A" w:themeColor="accent4"/>
          <w:right w:val="single" w:sz="4" w:space="0" w:color="C9973A" w:themeColor="accent4"/>
        </w:tcBorders>
      </w:tcPr>
    </w:tblStylePr>
    <w:tblStylePr w:type="band1Horz">
      <w:tblPr/>
      <w:tcPr>
        <w:tcBorders>
          <w:top w:val="single" w:sz="4" w:space="0" w:color="C9973A" w:themeColor="accent4"/>
          <w:bottom w:val="single" w:sz="4" w:space="0" w:color="C9973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9973A" w:themeColor="accent4"/>
          <w:left w:val="nil"/>
        </w:tcBorders>
      </w:tcPr>
    </w:tblStylePr>
    <w:tblStylePr w:type="swCell">
      <w:tblPr/>
      <w:tcPr>
        <w:tcBorders>
          <w:top w:val="double" w:sz="4" w:space="0" w:color="C9973A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EA41C" w:themeColor="accent5"/>
        <w:left w:val="single" w:sz="4" w:space="0" w:color="AEA41C" w:themeColor="accent5"/>
        <w:bottom w:val="single" w:sz="4" w:space="0" w:color="AEA41C" w:themeColor="accent5"/>
        <w:right w:val="single" w:sz="4" w:space="0" w:color="AEA4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EA41C" w:themeFill="accent5"/>
      </w:tcPr>
    </w:tblStylePr>
    <w:tblStylePr w:type="lastRow">
      <w:rPr>
        <w:b/>
        <w:bCs/>
      </w:rPr>
      <w:tblPr/>
      <w:tcPr>
        <w:tcBorders>
          <w:top w:val="double" w:sz="4" w:space="0" w:color="AEA4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EA41C" w:themeColor="accent5"/>
          <w:right w:val="single" w:sz="4" w:space="0" w:color="AEA41C" w:themeColor="accent5"/>
        </w:tcBorders>
      </w:tcPr>
    </w:tblStylePr>
    <w:tblStylePr w:type="band1Horz">
      <w:tblPr/>
      <w:tcPr>
        <w:tcBorders>
          <w:top w:val="single" w:sz="4" w:space="0" w:color="AEA41C" w:themeColor="accent5"/>
          <w:bottom w:val="single" w:sz="4" w:space="0" w:color="AEA4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EA41C" w:themeColor="accent5"/>
          <w:left w:val="nil"/>
        </w:tcBorders>
      </w:tcPr>
    </w:tblStylePr>
    <w:tblStylePr w:type="swCell">
      <w:tblPr/>
      <w:tcPr>
        <w:tcBorders>
          <w:top w:val="double" w:sz="4" w:space="0" w:color="AEA41C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327D26" w:themeColor="accent6"/>
        <w:left w:val="single" w:sz="4" w:space="0" w:color="327D26" w:themeColor="accent6"/>
        <w:bottom w:val="single" w:sz="4" w:space="0" w:color="327D26" w:themeColor="accent6"/>
        <w:right w:val="single" w:sz="4" w:space="0" w:color="327D2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7D26" w:themeFill="accent6"/>
      </w:tcPr>
    </w:tblStylePr>
    <w:tblStylePr w:type="lastRow">
      <w:rPr>
        <w:b/>
        <w:bCs/>
      </w:rPr>
      <w:tblPr/>
      <w:tcPr>
        <w:tcBorders>
          <w:top w:val="double" w:sz="4" w:space="0" w:color="327D2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7D26" w:themeColor="accent6"/>
          <w:right w:val="single" w:sz="4" w:space="0" w:color="327D26" w:themeColor="accent6"/>
        </w:tcBorders>
      </w:tcPr>
    </w:tblStylePr>
    <w:tblStylePr w:type="band1Horz">
      <w:tblPr/>
      <w:tcPr>
        <w:tcBorders>
          <w:top w:val="single" w:sz="4" w:space="0" w:color="327D26" w:themeColor="accent6"/>
          <w:bottom w:val="single" w:sz="4" w:space="0" w:color="327D2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7D26" w:themeColor="accent6"/>
          <w:left w:val="nil"/>
        </w:tcBorders>
      </w:tcPr>
    </w:tblStylePr>
    <w:tblStylePr w:type="swCell">
      <w:tblPr/>
      <w:tcPr>
        <w:tcBorders>
          <w:top w:val="double" w:sz="4" w:space="0" w:color="327D2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57744" w:themeColor="accent1" w:themeTint="99"/>
        <w:left w:val="single" w:sz="4" w:space="0" w:color="B57744" w:themeColor="accent1" w:themeTint="99"/>
        <w:bottom w:val="single" w:sz="4" w:space="0" w:color="B57744" w:themeColor="accent1" w:themeTint="99"/>
        <w:right w:val="single" w:sz="4" w:space="0" w:color="B57744" w:themeColor="accent1" w:themeTint="99"/>
        <w:insideH w:val="single" w:sz="4" w:space="0" w:color="B5774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2515" w:themeColor="accent1"/>
          <w:left w:val="single" w:sz="4" w:space="0" w:color="382515" w:themeColor="accent1"/>
          <w:bottom w:val="single" w:sz="4" w:space="0" w:color="382515" w:themeColor="accent1"/>
          <w:right w:val="single" w:sz="4" w:space="0" w:color="382515" w:themeColor="accent1"/>
          <w:insideH w:val="nil"/>
        </w:tcBorders>
        <w:shd w:val="clear" w:color="auto" w:fill="382515" w:themeFill="accent1"/>
      </w:tcPr>
    </w:tblStylePr>
    <w:tblStylePr w:type="lastRow">
      <w:rPr>
        <w:b/>
        <w:bCs/>
      </w:rPr>
      <w:tblPr/>
      <w:tcPr>
        <w:tcBorders>
          <w:top w:val="double" w:sz="4" w:space="0" w:color="B5774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1BF" w:themeFill="accent1" w:themeFillTint="33"/>
      </w:tcPr>
    </w:tblStylePr>
    <w:tblStylePr w:type="band1Horz">
      <w:tblPr/>
      <w:tcPr>
        <w:shd w:val="clear" w:color="auto" w:fill="E7D1B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08C1E" w:themeColor="accent2" w:themeTint="99"/>
        <w:left w:val="single" w:sz="4" w:space="0" w:color="F08C1E" w:themeColor="accent2" w:themeTint="99"/>
        <w:bottom w:val="single" w:sz="4" w:space="0" w:color="F08C1E" w:themeColor="accent2" w:themeTint="99"/>
        <w:right w:val="single" w:sz="4" w:space="0" w:color="F08C1E" w:themeColor="accent2" w:themeTint="99"/>
        <w:insideH w:val="single" w:sz="4" w:space="0" w:color="F08C1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3A07" w:themeColor="accent2"/>
          <w:left w:val="single" w:sz="4" w:space="0" w:color="683A07" w:themeColor="accent2"/>
          <w:bottom w:val="single" w:sz="4" w:space="0" w:color="683A07" w:themeColor="accent2"/>
          <w:right w:val="single" w:sz="4" w:space="0" w:color="683A07" w:themeColor="accent2"/>
          <w:insideH w:val="nil"/>
        </w:tcBorders>
        <w:shd w:val="clear" w:color="auto" w:fill="683A07" w:themeFill="accent2"/>
      </w:tcPr>
    </w:tblStylePr>
    <w:tblStylePr w:type="lastRow">
      <w:rPr>
        <w:b/>
        <w:bCs/>
      </w:rPr>
      <w:tblPr/>
      <w:tcPr>
        <w:tcBorders>
          <w:top w:val="double" w:sz="4" w:space="0" w:color="F08C1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B4" w:themeFill="accent2" w:themeFillTint="33"/>
      </w:tcPr>
    </w:tblStylePr>
    <w:tblStylePr w:type="band1Horz">
      <w:tblPr/>
      <w:tcPr>
        <w:shd w:val="clear" w:color="auto" w:fill="FAD8B4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D6A377" w:themeColor="accent3" w:themeTint="99"/>
        <w:left w:val="single" w:sz="4" w:space="0" w:color="D6A377" w:themeColor="accent3" w:themeTint="99"/>
        <w:bottom w:val="single" w:sz="4" w:space="0" w:color="D6A377" w:themeColor="accent3" w:themeTint="99"/>
        <w:right w:val="single" w:sz="4" w:space="0" w:color="D6A377" w:themeColor="accent3" w:themeTint="99"/>
        <w:insideH w:val="single" w:sz="4" w:space="0" w:color="D6A3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6832" w:themeColor="accent3"/>
          <w:left w:val="single" w:sz="4" w:space="0" w:color="A86832" w:themeColor="accent3"/>
          <w:bottom w:val="single" w:sz="4" w:space="0" w:color="A86832" w:themeColor="accent3"/>
          <w:right w:val="single" w:sz="4" w:space="0" w:color="A86832" w:themeColor="accent3"/>
          <w:insideH w:val="nil"/>
        </w:tcBorders>
        <w:shd w:val="clear" w:color="auto" w:fill="A86832" w:themeFill="accent3"/>
      </w:tcPr>
    </w:tblStylePr>
    <w:tblStylePr w:type="lastRow">
      <w:rPr>
        <w:b/>
        <w:bCs/>
      </w:rPr>
      <w:tblPr/>
      <w:tcPr>
        <w:tcBorders>
          <w:top w:val="double" w:sz="4" w:space="0" w:color="D6A3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0D1" w:themeFill="accent3" w:themeFillTint="33"/>
      </w:tcPr>
    </w:tblStylePr>
    <w:tblStylePr w:type="band1Horz">
      <w:tblPr/>
      <w:tcPr>
        <w:shd w:val="clear" w:color="auto" w:fill="F1E0D1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DEC088" w:themeColor="accent4" w:themeTint="99"/>
        <w:left w:val="single" w:sz="4" w:space="0" w:color="DEC088" w:themeColor="accent4" w:themeTint="99"/>
        <w:bottom w:val="single" w:sz="4" w:space="0" w:color="DEC088" w:themeColor="accent4" w:themeTint="99"/>
        <w:right w:val="single" w:sz="4" w:space="0" w:color="DEC088" w:themeColor="accent4" w:themeTint="99"/>
        <w:insideH w:val="single" w:sz="4" w:space="0" w:color="DEC0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973A" w:themeColor="accent4"/>
          <w:left w:val="single" w:sz="4" w:space="0" w:color="C9973A" w:themeColor="accent4"/>
          <w:bottom w:val="single" w:sz="4" w:space="0" w:color="C9973A" w:themeColor="accent4"/>
          <w:right w:val="single" w:sz="4" w:space="0" w:color="C9973A" w:themeColor="accent4"/>
          <w:insideH w:val="nil"/>
        </w:tcBorders>
        <w:shd w:val="clear" w:color="auto" w:fill="C9973A" w:themeFill="accent4"/>
      </w:tcPr>
    </w:tblStylePr>
    <w:tblStylePr w:type="lastRow">
      <w:rPr>
        <w:b/>
        <w:bCs/>
      </w:rPr>
      <w:tblPr/>
      <w:tcPr>
        <w:tcBorders>
          <w:top w:val="double" w:sz="4" w:space="0" w:color="DEC0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7" w:themeFill="accent4" w:themeFillTint="33"/>
      </w:tcPr>
    </w:tblStylePr>
    <w:tblStylePr w:type="band1Horz">
      <w:tblPr/>
      <w:tcPr>
        <w:shd w:val="clear" w:color="auto" w:fill="F4EAD7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5DB5F" w:themeColor="accent5" w:themeTint="99"/>
        <w:left w:val="single" w:sz="4" w:space="0" w:color="E5DB5F" w:themeColor="accent5" w:themeTint="99"/>
        <w:bottom w:val="single" w:sz="4" w:space="0" w:color="E5DB5F" w:themeColor="accent5" w:themeTint="99"/>
        <w:right w:val="single" w:sz="4" w:space="0" w:color="E5DB5F" w:themeColor="accent5" w:themeTint="99"/>
        <w:insideH w:val="single" w:sz="4" w:space="0" w:color="E5DB5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A41C" w:themeColor="accent5"/>
          <w:left w:val="single" w:sz="4" w:space="0" w:color="AEA41C" w:themeColor="accent5"/>
          <w:bottom w:val="single" w:sz="4" w:space="0" w:color="AEA41C" w:themeColor="accent5"/>
          <w:right w:val="single" w:sz="4" w:space="0" w:color="AEA41C" w:themeColor="accent5"/>
          <w:insideH w:val="nil"/>
        </w:tcBorders>
        <w:shd w:val="clear" w:color="auto" w:fill="AEA41C" w:themeFill="accent5"/>
      </w:tcPr>
    </w:tblStylePr>
    <w:tblStylePr w:type="lastRow">
      <w:rPr>
        <w:b/>
        <w:bCs/>
      </w:rPr>
      <w:tblPr/>
      <w:tcPr>
        <w:tcBorders>
          <w:top w:val="double" w:sz="4" w:space="0" w:color="E5DB5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C9" w:themeFill="accent5" w:themeFillTint="33"/>
      </w:tcPr>
    </w:tblStylePr>
    <w:tblStylePr w:type="band1Horz">
      <w:tblPr/>
      <w:tcPr>
        <w:shd w:val="clear" w:color="auto" w:fill="F6F3C9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ECE5F" w:themeColor="accent6" w:themeTint="99"/>
        <w:left w:val="single" w:sz="4" w:space="0" w:color="6ECE5F" w:themeColor="accent6" w:themeTint="99"/>
        <w:bottom w:val="single" w:sz="4" w:space="0" w:color="6ECE5F" w:themeColor="accent6" w:themeTint="99"/>
        <w:right w:val="single" w:sz="4" w:space="0" w:color="6ECE5F" w:themeColor="accent6" w:themeTint="99"/>
        <w:insideH w:val="single" w:sz="4" w:space="0" w:color="6ECE5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7D26" w:themeColor="accent6"/>
          <w:left w:val="single" w:sz="4" w:space="0" w:color="327D26" w:themeColor="accent6"/>
          <w:bottom w:val="single" w:sz="4" w:space="0" w:color="327D26" w:themeColor="accent6"/>
          <w:right w:val="single" w:sz="4" w:space="0" w:color="327D26" w:themeColor="accent6"/>
          <w:insideH w:val="nil"/>
        </w:tcBorders>
        <w:shd w:val="clear" w:color="auto" w:fill="327D26" w:themeFill="accent6"/>
      </w:tcPr>
    </w:tblStylePr>
    <w:tblStylePr w:type="lastRow">
      <w:rPr>
        <w:b/>
        <w:bCs/>
      </w:rPr>
      <w:tblPr/>
      <w:tcPr>
        <w:tcBorders>
          <w:top w:val="double" w:sz="4" w:space="0" w:color="6ECE5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EC9" w:themeFill="accent6" w:themeFillTint="33"/>
      </w:tcPr>
    </w:tblStylePr>
    <w:tblStylePr w:type="band1Horz">
      <w:tblPr/>
      <w:tcPr>
        <w:shd w:val="clear" w:color="auto" w:fill="CEEEC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82515" w:themeColor="accent1"/>
        <w:left w:val="single" w:sz="24" w:space="0" w:color="382515" w:themeColor="accent1"/>
        <w:bottom w:val="single" w:sz="24" w:space="0" w:color="382515" w:themeColor="accent1"/>
        <w:right w:val="single" w:sz="24" w:space="0" w:color="382515" w:themeColor="accent1"/>
      </w:tblBorders>
    </w:tblPr>
    <w:tcPr>
      <w:shd w:val="clear" w:color="auto" w:fill="38251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3A07" w:themeColor="accent2"/>
        <w:left w:val="single" w:sz="24" w:space="0" w:color="683A07" w:themeColor="accent2"/>
        <w:bottom w:val="single" w:sz="24" w:space="0" w:color="683A07" w:themeColor="accent2"/>
        <w:right w:val="single" w:sz="24" w:space="0" w:color="683A07" w:themeColor="accent2"/>
      </w:tblBorders>
    </w:tblPr>
    <w:tcPr>
      <w:shd w:val="clear" w:color="auto" w:fill="683A0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86832" w:themeColor="accent3"/>
        <w:left w:val="single" w:sz="24" w:space="0" w:color="A86832" w:themeColor="accent3"/>
        <w:bottom w:val="single" w:sz="24" w:space="0" w:color="A86832" w:themeColor="accent3"/>
        <w:right w:val="single" w:sz="24" w:space="0" w:color="A86832" w:themeColor="accent3"/>
      </w:tblBorders>
    </w:tblPr>
    <w:tcPr>
      <w:shd w:val="clear" w:color="auto" w:fill="A8683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9973A" w:themeColor="accent4"/>
        <w:left w:val="single" w:sz="24" w:space="0" w:color="C9973A" w:themeColor="accent4"/>
        <w:bottom w:val="single" w:sz="24" w:space="0" w:color="C9973A" w:themeColor="accent4"/>
        <w:right w:val="single" w:sz="24" w:space="0" w:color="C9973A" w:themeColor="accent4"/>
      </w:tblBorders>
    </w:tblPr>
    <w:tcPr>
      <w:shd w:val="clear" w:color="auto" w:fill="C9973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EA41C" w:themeColor="accent5"/>
        <w:left w:val="single" w:sz="24" w:space="0" w:color="AEA41C" w:themeColor="accent5"/>
        <w:bottom w:val="single" w:sz="24" w:space="0" w:color="AEA41C" w:themeColor="accent5"/>
        <w:right w:val="single" w:sz="24" w:space="0" w:color="AEA41C" w:themeColor="accent5"/>
      </w:tblBorders>
    </w:tblPr>
    <w:tcPr>
      <w:shd w:val="clear" w:color="auto" w:fill="AEA4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7D26" w:themeColor="accent6"/>
        <w:left w:val="single" w:sz="24" w:space="0" w:color="327D26" w:themeColor="accent6"/>
        <w:bottom w:val="single" w:sz="24" w:space="0" w:color="327D26" w:themeColor="accent6"/>
        <w:right w:val="single" w:sz="24" w:space="0" w:color="327D26" w:themeColor="accent6"/>
      </w:tblBorders>
    </w:tblPr>
    <w:tcPr>
      <w:shd w:val="clear" w:color="auto" w:fill="327D2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9042B"/>
    <w:pPr>
      <w:spacing w:line="240" w:lineRule="auto"/>
    </w:pPr>
    <w:rPr>
      <w:color w:val="291B0F" w:themeColor="accent1" w:themeShade="BF"/>
    </w:rPr>
    <w:tblPr>
      <w:tblStyleRowBandSize w:val="1"/>
      <w:tblStyleColBandSize w:val="1"/>
      <w:tblBorders>
        <w:top w:val="single" w:sz="4" w:space="0" w:color="382515" w:themeColor="accent1"/>
        <w:bottom w:val="single" w:sz="4" w:space="0" w:color="38251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8251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8251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1BF" w:themeFill="accent1" w:themeFillTint="33"/>
      </w:tcPr>
    </w:tblStylePr>
    <w:tblStylePr w:type="band1Horz">
      <w:tblPr/>
      <w:tcPr>
        <w:shd w:val="clear" w:color="auto" w:fill="E7D1B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9042B"/>
    <w:pPr>
      <w:spacing w:line="240" w:lineRule="auto"/>
    </w:pPr>
    <w:rPr>
      <w:color w:val="4D2B05" w:themeColor="accent2" w:themeShade="BF"/>
    </w:rPr>
    <w:tblPr>
      <w:tblStyleRowBandSize w:val="1"/>
      <w:tblStyleColBandSize w:val="1"/>
      <w:tblBorders>
        <w:top w:val="single" w:sz="4" w:space="0" w:color="683A07" w:themeColor="accent2"/>
        <w:bottom w:val="single" w:sz="4" w:space="0" w:color="683A0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83A0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83A0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B4" w:themeFill="accent2" w:themeFillTint="33"/>
      </w:tcPr>
    </w:tblStylePr>
    <w:tblStylePr w:type="band1Horz">
      <w:tblPr/>
      <w:tcPr>
        <w:shd w:val="clear" w:color="auto" w:fill="FAD8B4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9042B"/>
    <w:pPr>
      <w:spacing w:line="240" w:lineRule="auto"/>
    </w:pPr>
    <w:rPr>
      <w:color w:val="7D4D25" w:themeColor="accent3" w:themeShade="BF"/>
    </w:rPr>
    <w:tblPr>
      <w:tblStyleRowBandSize w:val="1"/>
      <w:tblStyleColBandSize w:val="1"/>
      <w:tblBorders>
        <w:top w:val="single" w:sz="4" w:space="0" w:color="A86832" w:themeColor="accent3"/>
        <w:bottom w:val="single" w:sz="4" w:space="0" w:color="A8683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8683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868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0D1" w:themeFill="accent3" w:themeFillTint="33"/>
      </w:tcPr>
    </w:tblStylePr>
    <w:tblStylePr w:type="band1Horz">
      <w:tblPr/>
      <w:tcPr>
        <w:shd w:val="clear" w:color="auto" w:fill="F1E0D1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9042B"/>
    <w:pPr>
      <w:spacing w:line="240" w:lineRule="auto"/>
    </w:pPr>
    <w:rPr>
      <w:color w:val="977129" w:themeColor="accent4" w:themeShade="BF"/>
    </w:rPr>
    <w:tblPr>
      <w:tblStyleRowBandSize w:val="1"/>
      <w:tblStyleColBandSize w:val="1"/>
      <w:tblBorders>
        <w:top w:val="single" w:sz="4" w:space="0" w:color="C9973A" w:themeColor="accent4"/>
        <w:bottom w:val="single" w:sz="4" w:space="0" w:color="C9973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9973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997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7" w:themeFill="accent4" w:themeFillTint="33"/>
      </w:tcPr>
    </w:tblStylePr>
    <w:tblStylePr w:type="band1Horz">
      <w:tblPr/>
      <w:tcPr>
        <w:shd w:val="clear" w:color="auto" w:fill="F4EAD7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9042B"/>
    <w:pPr>
      <w:spacing w:line="240" w:lineRule="auto"/>
    </w:pPr>
    <w:rPr>
      <w:color w:val="827A15" w:themeColor="accent5" w:themeShade="BF"/>
    </w:rPr>
    <w:tblPr>
      <w:tblStyleRowBandSize w:val="1"/>
      <w:tblStyleColBandSize w:val="1"/>
      <w:tblBorders>
        <w:top w:val="single" w:sz="4" w:space="0" w:color="AEA41C" w:themeColor="accent5"/>
        <w:bottom w:val="single" w:sz="4" w:space="0" w:color="AEA4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EA4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EA4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C9" w:themeFill="accent5" w:themeFillTint="33"/>
      </w:tcPr>
    </w:tblStylePr>
    <w:tblStylePr w:type="band1Horz">
      <w:tblPr/>
      <w:tcPr>
        <w:shd w:val="clear" w:color="auto" w:fill="F6F3C9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9042B"/>
    <w:pPr>
      <w:spacing w:line="240" w:lineRule="auto"/>
    </w:pPr>
    <w:rPr>
      <w:color w:val="255D1C" w:themeColor="accent6" w:themeShade="BF"/>
    </w:rPr>
    <w:tblPr>
      <w:tblStyleRowBandSize w:val="1"/>
      <w:tblStyleColBandSize w:val="1"/>
      <w:tblBorders>
        <w:top w:val="single" w:sz="4" w:space="0" w:color="327D26" w:themeColor="accent6"/>
        <w:bottom w:val="single" w:sz="4" w:space="0" w:color="327D2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27D2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27D2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EC9" w:themeFill="accent6" w:themeFillTint="33"/>
      </w:tcPr>
    </w:tblStylePr>
    <w:tblStylePr w:type="band1Horz">
      <w:tblPr/>
      <w:tcPr>
        <w:shd w:val="clear" w:color="auto" w:fill="CEEEC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9042B"/>
    <w:pPr>
      <w:spacing w:line="240" w:lineRule="auto"/>
    </w:pPr>
    <w:rPr>
      <w:color w:val="291B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251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251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251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251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D1BF" w:themeFill="accent1" w:themeFillTint="33"/>
      </w:tcPr>
    </w:tblStylePr>
    <w:tblStylePr w:type="band1Horz">
      <w:tblPr/>
      <w:tcPr>
        <w:shd w:val="clear" w:color="auto" w:fill="E7D1B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9042B"/>
    <w:pPr>
      <w:spacing w:line="240" w:lineRule="auto"/>
    </w:pPr>
    <w:rPr>
      <w:color w:val="4D2B0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3A0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3A0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3A0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3A0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8B4" w:themeFill="accent2" w:themeFillTint="33"/>
      </w:tcPr>
    </w:tblStylePr>
    <w:tblStylePr w:type="band1Horz">
      <w:tblPr/>
      <w:tcPr>
        <w:shd w:val="clear" w:color="auto" w:fill="FAD8B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9042B"/>
    <w:pPr>
      <w:spacing w:line="240" w:lineRule="auto"/>
    </w:pPr>
    <w:rPr>
      <w:color w:val="7D4D2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683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683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683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683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1E0D1" w:themeFill="accent3" w:themeFillTint="33"/>
      </w:tcPr>
    </w:tblStylePr>
    <w:tblStylePr w:type="band1Horz">
      <w:tblPr/>
      <w:tcPr>
        <w:shd w:val="clear" w:color="auto" w:fill="F1E0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9042B"/>
    <w:pPr>
      <w:spacing w:line="240" w:lineRule="auto"/>
    </w:pPr>
    <w:rPr>
      <w:color w:val="97712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9973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9973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9973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9973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4EAD7" w:themeFill="accent4" w:themeFillTint="33"/>
      </w:tcPr>
    </w:tblStylePr>
    <w:tblStylePr w:type="band1Horz">
      <w:tblPr/>
      <w:tcPr>
        <w:shd w:val="clear" w:color="auto" w:fill="F4EA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9042B"/>
    <w:pPr>
      <w:spacing w:line="240" w:lineRule="auto"/>
    </w:pPr>
    <w:rPr>
      <w:color w:val="827A1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EA4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EA4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EA4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EA4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F3C9" w:themeFill="accent5" w:themeFillTint="33"/>
      </w:tcPr>
    </w:tblStylePr>
    <w:tblStylePr w:type="band1Horz">
      <w:tblPr/>
      <w:tcPr>
        <w:shd w:val="clear" w:color="auto" w:fill="F6F3C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9042B"/>
    <w:pPr>
      <w:spacing w:line="240" w:lineRule="auto"/>
    </w:pPr>
    <w:rPr>
      <w:color w:val="255D1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7D2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7D2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7D2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7D2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EEC9" w:themeFill="accent6" w:themeFillTint="33"/>
      </w:tcPr>
    </w:tblStylePr>
    <w:tblStylePr w:type="band1Horz">
      <w:tblPr/>
      <w:tcPr>
        <w:shd w:val="clear" w:color="auto" w:fill="CEEE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lijst1">
    <w:name w:val="Medium List 1"/>
    <w:basedOn w:val="Standaardtabel"/>
    <w:uiPriority w:val="65"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2515" w:themeColor="accent1"/>
        <w:bottom w:val="single" w:sz="8" w:space="0" w:color="38251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2515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2515" w:themeColor="accent1"/>
          <w:bottom w:val="single" w:sz="8" w:space="0" w:color="38251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2515" w:themeColor="accent1"/>
          <w:bottom w:val="single" w:sz="8" w:space="0" w:color="382515" w:themeColor="accent1"/>
        </w:tcBorders>
      </w:tcPr>
    </w:tblStylePr>
    <w:tblStylePr w:type="band1Vert">
      <w:tblPr/>
      <w:tcPr>
        <w:shd w:val="clear" w:color="auto" w:fill="E1C7B1" w:themeFill="accent1" w:themeFillTint="3F"/>
      </w:tcPr>
    </w:tblStylePr>
    <w:tblStylePr w:type="band1Horz">
      <w:tblPr/>
      <w:tcPr>
        <w:shd w:val="clear" w:color="auto" w:fill="E1C7B1" w:themeFill="accent1" w:themeFillTint="3F"/>
      </w:tcPr>
    </w:tblStylePr>
  </w:style>
  <w:style w:type="table" w:styleId="Gemiddeldelijst2">
    <w:name w:val="Medium List 2"/>
    <w:basedOn w:val="Standaardtabel"/>
    <w:uiPriority w:val="66"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875932" w:themeColor="accent1" w:themeTint="BF"/>
        <w:left w:val="single" w:sz="8" w:space="0" w:color="875932" w:themeColor="accent1" w:themeTint="BF"/>
        <w:bottom w:val="single" w:sz="8" w:space="0" w:color="875932" w:themeColor="accent1" w:themeTint="BF"/>
        <w:right w:val="single" w:sz="8" w:space="0" w:color="875932" w:themeColor="accent1" w:themeTint="BF"/>
        <w:insideH w:val="single" w:sz="8" w:space="0" w:color="8759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5932" w:themeColor="accent1" w:themeTint="BF"/>
          <w:left w:val="single" w:sz="8" w:space="0" w:color="875932" w:themeColor="accent1" w:themeTint="BF"/>
          <w:bottom w:val="single" w:sz="8" w:space="0" w:color="875932" w:themeColor="accent1" w:themeTint="BF"/>
          <w:right w:val="single" w:sz="8" w:space="0" w:color="875932" w:themeColor="accent1" w:themeTint="BF"/>
          <w:insideH w:val="nil"/>
          <w:insideV w:val="nil"/>
        </w:tcBorders>
        <w:shd w:val="clear" w:color="auto" w:fill="38251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5932" w:themeColor="accent1" w:themeTint="BF"/>
          <w:left w:val="single" w:sz="8" w:space="0" w:color="875932" w:themeColor="accent1" w:themeTint="BF"/>
          <w:bottom w:val="single" w:sz="8" w:space="0" w:color="875932" w:themeColor="accent1" w:themeTint="BF"/>
          <w:right w:val="single" w:sz="8" w:space="0" w:color="8759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7B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C7B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251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251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251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nopgemaaktetabel1">
    <w:name w:val="Plain Table 1"/>
    <w:basedOn w:val="Standaardtabel"/>
    <w:uiPriority w:val="41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rasterlicht">
    <w:name w:val="Grid Table Light"/>
    <w:basedOn w:val="Standaardtabel"/>
    <w:uiPriority w:val="40"/>
    <w:rsid w:val="0019042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psommingnummerbasistekstEcologischeAutoriteit">
    <w:name w:val="Opsomming nummer basistekst Ecologische Autoriteit"/>
    <w:basedOn w:val="ZsysbasisEcologischeAutoriteit"/>
    <w:next w:val="BasistekstEcologischeAutoriteit"/>
    <w:uiPriority w:val="20"/>
    <w:semiHidden/>
    <w:rsid w:val="002C49D6"/>
    <w:pPr>
      <w:numPr>
        <w:numId w:val="32"/>
      </w:numPr>
    </w:pPr>
  </w:style>
  <w:style w:type="paragraph" w:customStyle="1" w:styleId="OpsommingkleineletterbasistekstEcologischeAutoriteit">
    <w:name w:val="Opsomming kleine letter basistekst Ecologische Autoriteit"/>
    <w:basedOn w:val="ZsysbasisEcologischeAutoriteit"/>
    <w:next w:val="BasistekstEcologischeAutoriteit"/>
    <w:uiPriority w:val="16"/>
    <w:semiHidden/>
    <w:rsid w:val="002C49D6"/>
    <w:pPr>
      <w:numPr>
        <w:numId w:val="34"/>
      </w:numPr>
    </w:pPr>
  </w:style>
  <w:style w:type="numbering" w:customStyle="1" w:styleId="OpsommingkleineletterEcologischeAutoriteit">
    <w:name w:val="Opsomming kleine letter Ecologische Autoriteit"/>
    <w:uiPriority w:val="99"/>
    <w:semiHidden/>
    <w:rsid w:val="002C49D6"/>
    <w:pPr>
      <w:numPr>
        <w:numId w:val="31"/>
      </w:numPr>
    </w:pPr>
  </w:style>
  <w:style w:type="numbering" w:customStyle="1" w:styleId="OpsommingnummerEcologischeAutoriteit">
    <w:name w:val="Opsomming nummer Ecologische Autoriteit"/>
    <w:uiPriority w:val="99"/>
    <w:semiHidden/>
    <w:rsid w:val="002C49D6"/>
    <w:pPr>
      <w:numPr>
        <w:numId w:val="32"/>
      </w:numPr>
    </w:pPr>
  </w:style>
  <w:style w:type="paragraph" w:customStyle="1" w:styleId="Zsysframepag11EcologischeAutoriteit">
    <w:name w:val="Zsysframepag1_1 Ecologische Autoriteit"/>
    <w:basedOn w:val="ZsysbasisEcologischeAutoriteit"/>
    <w:next w:val="BasistekstEcologischeAutoriteit"/>
    <w:semiHidden/>
    <w:rsid w:val="00435130"/>
    <w:pPr>
      <w:framePr w:w="9072" w:h="1701" w:hRule="exact" w:wrap="around" w:vAnchor="page" w:hAnchor="margin" w:yAlign="bottom"/>
    </w:pPr>
  </w:style>
  <w:style w:type="paragraph" w:customStyle="1" w:styleId="Kop4zondernummerEcologischeAutoriteit">
    <w:name w:val="Kop 4 zonder nummer Ecologische Autoriteit"/>
    <w:basedOn w:val="ZsysbasisEcologischeAutoriteit"/>
    <w:next w:val="BasistekstEcologischeAutoriteit"/>
    <w:uiPriority w:val="10"/>
    <w:semiHidden/>
    <w:rsid w:val="00875162"/>
    <w:pPr>
      <w:keepNext/>
      <w:keepLines/>
      <w:outlineLvl w:val="3"/>
    </w:pPr>
  </w:style>
  <w:style w:type="character" w:styleId="Hashtag">
    <w:name w:val="Hashtag"/>
    <w:basedOn w:val="Standaardalinea-lettertype"/>
    <w:uiPriority w:val="99"/>
    <w:semiHidden/>
    <w:rsid w:val="007F65C2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rsid w:val="007F65C2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9"/>
    <w:semiHidden/>
    <w:rsid w:val="007F65C2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7F65C2"/>
    <w:rPr>
      <w:color w:val="0000FF"/>
      <w:u w:val="single"/>
      <w:shd w:val="clear" w:color="auto" w:fill="F3F2F1"/>
    </w:rPr>
  </w:style>
  <w:style w:type="character" w:styleId="Vermelding">
    <w:name w:val="Mention"/>
    <w:basedOn w:val="Standaardalinea-lettertype"/>
    <w:uiPriority w:val="99"/>
    <w:semiHidden/>
    <w:rsid w:val="007F65C2"/>
    <w:rPr>
      <w:color w:val="2B579A"/>
      <w:shd w:val="clear" w:color="auto" w:fill="E1DFDD"/>
    </w:rPr>
  </w:style>
  <w:style w:type="paragraph" w:customStyle="1" w:styleId="VoetnootstreepEcologischeAutoriteit">
    <w:name w:val="Voetnoot streep Ecologische Autoriteit"/>
    <w:basedOn w:val="ZsysbasisEcologischeAutoriteit"/>
    <w:next w:val="Voetnoottekst"/>
    <w:semiHidden/>
    <w:rsid w:val="001C22C8"/>
    <w:pPr>
      <w:pBdr>
        <w:top w:val="single" w:sz="4" w:space="5" w:color="C9973A" w:themeColor="accent4"/>
      </w:pBdr>
      <w:ind w:right="7966"/>
    </w:pPr>
    <w:rPr>
      <w:sz w:val="2"/>
      <w:lang w:val="en-GB"/>
    </w:rPr>
  </w:style>
  <w:style w:type="paragraph" w:customStyle="1" w:styleId="KadertoelichtingtitelEcologischeAutoriteit">
    <w:name w:val="Kader toelichting titel Ecologische Autoriteit"/>
    <w:basedOn w:val="ZsysbasisEcologischeAutoriteit"/>
    <w:next w:val="KadertoelichtingkopjeEcologischeAutoriteit"/>
    <w:semiHidden/>
    <w:rsid w:val="001C7D60"/>
    <w:pPr>
      <w:spacing w:after="120" w:line="500" w:lineRule="atLeast"/>
    </w:pPr>
    <w:rPr>
      <w:color w:val="683A07" w:themeColor="accent2"/>
      <w:sz w:val="40"/>
    </w:rPr>
  </w:style>
  <w:style w:type="paragraph" w:customStyle="1" w:styleId="KadertekstEcologischeAutoriteit">
    <w:name w:val="Kader tekst Ecologische Autoriteit"/>
    <w:basedOn w:val="ZsysbasisEcologischeAutoriteit"/>
    <w:semiHidden/>
    <w:rsid w:val="00FB0001"/>
    <w:rPr>
      <w:color w:val="382515" w:themeColor="accent1"/>
    </w:rPr>
  </w:style>
  <w:style w:type="paragraph" w:customStyle="1" w:styleId="KadertoelichtingkopjeEcologischeAutoriteit">
    <w:name w:val="Kader toelichting kopje Ecologische Autoriteit"/>
    <w:basedOn w:val="ZsysbasisEcologischeAutoriteit"/>
    <w:next w:val="KadertekstEcologischeAutoriteit"/>
    <w:semiHidden/>
    <w:rsid w:val="006149D0"/>
    <w:rPr>
      <w:rFonts w:ascii="Calibri" w:hAnsi="Calibri" w:cs="Calibri"/>
      <w:b/>
      <w:color w:val="683A07" w:themeColor="accent2"/>
      <w:sz w:val="22"/>
    </w:rPr>
  </w:style>
  <w:style w:type="paragraph" w:customStyle="1" w:styleId="KaderconclusietitelEcologischeAutoriteit">
    <w:name w:val="Kader conclusie titel Ecologische Autoriteit"/>
    <w:basedOn w:val="ZsysbasisEcologischeAutoriteit"/>
    <w:next w:val="KadertoelichtingkopjeEcologischeAutoriteit"/>
    <w:semiHidden/>
    <w:rsid w:val="00B8391E"/>
    <w:pPr>
      <w:spacing w:before="100" w:after="120" w:line="500" w:lineRule="atLeast"/>
    </w:pPr>
    <w:rPr>
      <w:color w:val="683A07" w:themeColor="accent2"/>
      <w:sz w:val="40"/>
    </w:rPr>
  </w:style>
  <w:style w:type="paragraph" w:customStyle="1" w:styleId="KaderopsommingEcologischeAutoriteit">
    <w:name w:val="Kader opsomming Ecologische Autoriteit"/>
    <w:basedOn w:val="Opsommingteken1eniveauEcologischeAutoriteit"/>
    <w:semiHidden/>
    <w:rsid w:val="00E51743"/>
    <w:rPr>
      <w:color w:val="38251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jecten\mer\Ecologische%20autoriteit\templates\Toetsingsadvies%20achterblad%20lichtbruin%20Ecologische%20Autoriteit.dotx" TargetMode="External"/></Relationships>
</file>

<file path=word/theme/theme1.xml><?xml version="1.0" encoding="utf-8"?>
<a:theme xmlns:a="http://schemas.openxmlformats.org/drawingml/2006/main" name="Office-thema">
  <a:themeElements>
    <a:clrScheme name="Kleuren Ecologische Autoriteit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82515"/>
      </a:accent1>
      <a:accent2>
        <a:srgbClr val="683A07"/>
      </a:accent2>
      <a:accent3>
        <a:srgbClr val="A86832"/>
      </a:accent3>
      <a:accent4>
        <a:srgbClr val="C9973A"/>
      </a:accent4>
      <a:accent5>
        <a:srgbClr val="AEA41C"/>
      </a:accent5>
      <a:accent6>
        <a:srgbClr val="327D26"/>
      </a:accent6>
      <a:hlink>
        <a:srgbClr val="000000"/>
      </a:hlink>
      <a:folHlink>
        <a:srgbClr val="000000"/>
      </a:folHlink>
    </a:clrScheme>
    <a:fontScheme name="Lettertypen Ecologische Autoriteit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Titel/>
  <Datum/>
  <Subtitel/>
</j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E246-6A0E-483D-909B-7EB2CB2512DB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7BA81959-715C-4447-AE17-8C7FFF55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Toetsingsadvies achterblad lichtbruin Ecologische Autoriteit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Ecologische Autoriteit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Tromp</dc:creator>
  <cp:keywords/>
  <dc:description>Sjabloonversie 1.1.1 - 7 februari 2023_x000d_
Ontwikkeling sjabloon en macro's:_x000d_
www.JoulesUnlimited.com_x000d_
Ontwerp lay out: Suggestie &amp; Illusie</dc:description>
  <cp:lastModifiedBy>Dick Tromp</cp:lastModifiedBy>
  <cp:revision>1</cp:revision>
  <cp:lastPrinted>2022-12-15T11:40:00Z</cp:lastPrinted>
  <dcterms:created xsi:type="dcterms:W3CDTF">2023-02-22T11:56:00Z</dcterms:created>
  <dcterms:modified xsi:type="dcterms:W3CDTF">2023-02-22T11:57:00Z</dcterms:modified>
  <cp:category/>
</cp:coreProperties>
</file>